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c5e" w14:textId="c87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
на учет и очередность граждан, нуждающихся в жилище из государственного жилищного фонда или жилища, арендованным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Алматинской области от 24 декабря 2012 года N 424. Зарегистрировано Департаментом юстиции Алматинской области 28 января 2013 года N 2292.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№ 196.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Бескемпирова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"Постановка на учет и</w:t>
      </w:r>
      <w:r>
        <w:br/>
      </w:r>
      <w:r>
        <w:rPr>
          <w:rFonts w:ascii="Times New Roman"/>
          <w:b/>
          <w:i w:val="false"/>
          <w:color w:val="000000"/>
        </w:rPr>
        <w:t>
очередность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услуга) оказывается отделом жилищно-коммунального хозяйства, пассажирского транспорта и автомобильных дорог районов и городов Алматинской области, а также через центры обслуживания населения (далее – центр) и через веб-портал "электронного правительства"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Стандарт),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рабочие место.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N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11 Стандарта, а также выбор потребителем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N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(диаграмма N 3)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представителя по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даны представителя по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в МИО/Центр.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экранные формы,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203"/>
        <w:gridCol w:w="2328"/>
        <w:gridCol w:w="2620"/>
        <w:gridCol w:w="1747"/>
        <w:gridCol w:w="2913"/>
      </w:tblGrid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хода, потока работ)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ПЭП по ИИН и пароля.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ЭЦП.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3"/>
        <w:gridCol w:w="2862"/>
        <w:gridCol w:w="3963"/>
        <w:gridCol w:w="2423"/>
      </w:tblGrid>
      <w:tr>
        <w:trPr>
          <w:trHeight w:val="48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08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28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нарушений нет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2699"/>
        <w:gridCol w:w="2557"/>
        <w:gridCol w:w="2557"/>
        <w:gridCol w:w="2415"/>
      </w:tblGrid>
      <w:tr>
        <w:trPr>
          <w:trHeight w:val="67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Улугодатель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16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данных ГБД ФЛ </w:t>
            </w:r>
          </w:p>
        </w:tc>
      </w:tr>
      <w:tr>
        <w:trPr>
          <w:trHeight w:val="16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отказа.</w:t>
            </w:r>
          </w:p>
        </w:tc>
      </w:tr>
      <w:tr>
        <w:trPr>
          <w:trHeight w:val="51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88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5"/>
        <w:gridCol w:w="3303"/>
        <w:gridCol w:w="4227"/>
        <w:gridCol w:w="2246"/>
      </w:tblGrid>
      <w:tr>
        <w:trPr>
          <w:trHeight w:val="675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695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51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885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нарушений нет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3700"/>
        <w:gridCol w:w="2510"/>
        <w:gridCol w:w="1981"/>
        <w:gridCol w:w="1981"/>
        <w:gridCol w:w="2774"/>
      </w:tblGrid>
      <w:tr>
        <w:trPr>
          <w:trHeight w:val="67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в ГБД ФЛ, ЕНИС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56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0"/>
        <w:gridCol w:w="4745"/>
        <w:gridCol w:w="3079"/>
        <w:gridCol w:w="523"/>
        <w:gridCol w:w="374"/>
      </w:tblGrid>
      <w:tr>
        <w:trPr>
          <w:trHeight w:val="675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документа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услуги</w:t>
            </w:r>
          </w:p>
        </w:tc>
      </w:tr>
      <w:tr>
        <w:trPr>
          <w:trHeight w:val="156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 заявлению.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285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3"/>
    <w:bookmarkStart w:name="z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281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8646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9408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2738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8"/>
    <w:bookmarkStart w:name="z10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3246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4643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21"/>
    <w:bookmarkStart w:name="z1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