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af35" w14:textId="30ba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 специалистов с техническим и профессиональным, послесредним образованием на 2012-2013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декабря 2012 года N 399, зарегистрировано Департаментом юстиции Алматинской области 24 января 2013 года N 2286. Утратило силу постановлением акимата Алматинской области от 19 февраля 2014 года N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Снска. Утратило силу постановлением акимата Алматинской области от 19.02.2014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2012-2013 учебный год, финансируемый за счет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специалистов с техническим и профессиональным, послесредним образованием на 2012-2013 учебный год по направлениям Программы занятости 2020, финансируемый за счет республиканских целевых текущих трансфертов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"Управление образования Алматинской области" (Аманова Г.М.) и "Управление экономики и бюджетного планирования Алматинской области" (Сатыбалдина Н.Т.) обеспечить размещение утвержденного государственного образовательного заказа в организациях образования и их финансирование в соответствии с пунктами 1 и 2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Алматинской области" (Аманова Г.М.) обеспечить исполнение государственного образовательного заказа на подготовку специалистов в учебных заведениях технического и профессионального, послесреднего образования на 2012-2013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13 января 2012 года N 142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год" (зарегистрировано в Реестре государственной регистрации нормативных правовых актов 3 февраля 2012 года N 2084 и опубликованного 11 февраля 2012 года в газете "Жетісу" N 19 и 11 февраля 2012 года в газете "Огни Алатау" N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А.Мусаханов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2012-2013 учебный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399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</w:t>
      </w:r>
      <w:r>
        <w:br/>
      </w:r>
      <w:r>
        <w:rPr>
          <w:rFonts w:ascii="Times New Roman"/>
          <w:b/>
          <w:i w:val="false"/>
          <w:color w:val="000000"/>
        </w:rPr>
        <w:t>
послесредним образованием на 2012-2013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600"/>
        <w:gridCol w:w="2265"/>
        <w:gridCol w:w="2475"/>
        <w:gridCol w:w="3024"/>
      </w:tblGrid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коды, профессии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 город Талдыкорган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 село Ушконыр, Карасайского района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5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сооружений" (1401032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 "Штукатур")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3 город Талдыкорган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50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"Токарь"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4 город Талгар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50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 ремонту автомобиля"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 город Ушарал, Алакольского района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6 имени Жамбыла 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7 село Шелек, Енбекшиказахского района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8 село Сарыжаз, Райымбекского района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 сельскохозяйственного 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9 село Шонжы, Уйгурского района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0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10 село Баканас, Балхашского района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 "Бухгалтер"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10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11 имени Санджара Жандосова город Каскелен, Карасайского района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12 село Капал, Аксуского района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"Кондитер"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13 город Алматы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"Парикмахер-модельер"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5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(0507011 "Портье",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0507021 "Швейцар",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 "Метрдотель")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питания" (0508012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"Повар", 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"Официант", 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"Бармен")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50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5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"Швейное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одежды"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(1211062 "Портной",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"Модельер-закройщик")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14 город Сарканд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15 село Токжайлау, Алакольского района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 "Бухгалтер"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12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16 село Бастобе, Каратальского района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сооружений" (1401012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"Каменщик")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17 город Текели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питания" (0508012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"Повар", 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"Официант")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электрооборудованию"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18 город Жаркент, Панфиловского района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1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19 город Талдыкорган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 "Исполнитель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оформительских работ"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"Слесарь-сантехник"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20 город Капшагай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"Портной"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21 поселок Жансугурово, Аксуского района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"Слесарь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22 станция Коксу, Коксуского района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"Повар"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"Тракторист-машинист сельскохозяйственного 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23 село Жаланаш, Райымбекского района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 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пива, безалкогольных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спиртных напитков"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гуманитарно-технический колледж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"Музыкальное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"Переводческое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2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гуманитарно-экономический колледж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"Физическая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 "Музыкальное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"Основное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 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"Переводческое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 техника и программное обеспечение" (по 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 колледж культуры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 "Библиотечное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 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"Электроснабжение" 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"Столяр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гуманитарный колледж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 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"Электроснабжение"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–  25 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"Землеустройство"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музыкальный колледж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эстрады" (по 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"Хоровое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связь" (по 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 и эксплуатация зданий и сооружений"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экономико-технологический колледж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"Финансы"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аудит" (по отраслям)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"Хлебопекарное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продукции"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 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  25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связь" (по 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юридический колледж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"Правоведение"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 колледж водного хозяйства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"Землеустройство"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"Экология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 "САМОПОЗНАНИЕ" гармоничного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2012-2013 учебный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N 399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</w:t>
      </w:r>
      <w:r>
        <w:br/>
      </w:r>
      <w:r>
        <w:rPr>
          <w:rFonts w:ascii="Times New Roman"/>
          <w:b/>
          <w:i w:val="false"/>
          <w:color w:val="000000"/>
        </w:rPr>
        <w:t>
послесредним образованием на 2012-2013 учебный год по направлениям Программы занятости 2020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912"/>
        <w:gridCol w:w="2346"/>
        <w:gridCol w:w="2367"/>
        <w:gridCol w:w="2326"/>
      </w:tblGrid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коды, профессии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"Хлебопекарное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пива, безалкогольных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спиртных напитков"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 видам)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гуманитарно-технический колледж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гуманитарно-экономический колледж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"Дошкольное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 и обучение"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"Начальное образование"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0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"Делопроизводство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 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"Туризм"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"Электроснабжение"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отраслям)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"Технология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 видам)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"Агрономия"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"Механизация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</w:tr>
      <w:tr>
        <w:trPr>
          <w:trHeight w:val="8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 видам)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связь" (по видам)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экономико-технологический колледж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"Производство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 продукции"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"Ветеринария"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медицинский колледж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"Лечебное дело"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"Сестринское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медицинский колледж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"Лечебное дело"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"Сестринское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 "Фармация"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