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c57" w14:textId="c0fa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Алматинской области от 24 декабря 2012 года N 420. Зарегистрировано Департаментом юстиции Алматинской области 21 января 2013 года N 2284.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акимата Алматинской области от 02.06.2014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N 1059 "О внесении изменений и дополнений в некоторые решения Правительства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"Назначение государственной адресной социальной помощи"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  2012 года N 420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"Назначение государственной адресной социальной помощи"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–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городского, районного отдела занятости и социальных программ, на которого возложены обязанности по оказанию государственной услуги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- аким поселка, аула (села), аульного (сельского) округа.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уполномоченными органами по месту жительства физического лица,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акимами сельских округов,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 главы 2 Правил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 N 1685, Приказа Министра труда и социальной защиты населения Республики Казахстан от 28 июля 2009 года N 237-п "Об утверждении Правил исчисления совокупного дохода лица (семьи), претендующего на получение государственной адресной социальной помощи" и стандарта государственной услуги "Назначение государственной адресной социальной помощи",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Полную информацию о порядке оказания государственной услуги и необходимых документах физическое лицо может получить в пунктах 9, 11 Стандарта, на интернет-ресурсе Министерства труда и социальной защиты населения Республики Казахстан www.enbek.gov.kz, управления координации занятости и социальных программ Алматинской области www.almoblsobes.kz, на стендах уполномоченных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выдает физическому лицу государственной услуги талон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уведомление о назначении адресной социальной помощи либо мотивированный ответ об отказе в предоставлении услуги и направляет руководителю для подписания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назначении адресной социальной помощи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уведомление либо мотивированный ответ об отказе в предоставлении услуги физическому лицу при личном обращении в уполномоченный орган или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(сотрудник)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Районные, городские отделы</w:t>
      </w:r>
      <w:r>
        <w:br/>
      </w:r>
      <w:r>
        <w:rPr>
          <w:rFonts w:ascii="Times New Roman"/>
          <w:b/>
          <w:i w:val="false"/>
          <w:color w:val="000000"/>
        </w:rPr>
        <w:t>
занятости и социальных программ Алматинской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741"/>
        <w:gridCol w:w="4636"/>
        <w:gridCol w:w="1888"/>
        <w:gridCol w:w="2076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2-11-43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sobesesik@mail.ru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 улица Титова,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 Ili-sobes@mail.ru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24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поселковых, сельких акиматов, принимающих заявления</w:t>
      </w:r>
      <w:r>
        <w:br/>
      </w:r>
      <w:r>
        <w:rPr>
          <w:rFonts w:ascii="Times New Roman"/>
          <w:b/>
          <w:i w:val="false"/>
          <w:color w:val="000000"/>
        </w:rPr>
        <w:t>
потребителей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740"/>
        <w:gridCol w:w="4636"/>
        <w:gridCol w:w="1891"/>
        <w:gridCol w:w="207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п.Жансугурова 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с.Ойтоган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с.Карачилик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п.Матай 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 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а.Акжар ул.Оразова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г.Ушарал в/г 2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26 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 N26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а.Актубек ул.Кабанбай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а.Актубек ул.Кабанбай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ул.Кабанбай батыра N7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 N2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 N19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 N26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Тирменова N9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Теректы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N82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Актубек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Карсабай батыр N29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Камыскала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 N9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г.Үшарал ул.Панфилова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Енбекшы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N13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N39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Токжайлауский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Токжайлау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N2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Лепсы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а.Достык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Абая54/16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а.Ынталы ул.Абая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872773 91645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Акдала, ул.Кунаева,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Акжар, ул.Барибаева,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872773 22683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Бирлик, ул.Ботешева,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Бакбакты,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872773 99252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Береке, ул.Кунаева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11/1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Балатопар, ул. Темира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Кулмаханова,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Топар, ул.Б.Момышулы,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bakanas.kz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ул.Касымбекова,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872773 53248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Коктал, ул.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Қарой, ул.Бидешева,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872773 50315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Жидели, ул.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bakanas.kz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Аватского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ул.Тауелсиздик,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Акшийского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ул.Даркембая,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с.Кызыл-Шарык,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ул.Рыскулбекова,13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с.Балтабай,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ул.Ленина,32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ул.Заводская,б-н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с.Бижаново,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 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Евгенемаловод-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Маловодное,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Есикского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Жанашарского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ул.Кузиева,66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с.Казахстан,ул.Аупена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с.Каражота,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ул.Иманова, б-н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с.Каракемер,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с.Каратурук ул.Жибек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жолы,86 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с.Совет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Естимесова,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с.Корам ул.Зарбатова,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с.Кырбалтабай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ул.Райымбека,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Малыбайского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с.Малыбай 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Масакского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с.Масак ул.Абая,1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с.Нура ул.Еспергенова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 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Рахатского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ул.Сайдалым кажы,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с.Саймасай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с.Ташкенсаз ул.Новая,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с.Тескенсу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ул.Розбакиева,23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ул.Кулмамбет,б/н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с.Шелек ул.Жибек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30 enbekshi.kz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ул.Оразбекова,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С.Жалгызагаш,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 Орманова,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С.Кайнарлы,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Нурманбетова,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С.Алдабергеново,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Кокжазыкский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С.Кокжазык,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ул.Кашаубаева,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С.Коныр,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Жетписбайкызы,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ул.Жансугурова,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С.Сырымбет,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ул.Ескельды би,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Туленгутский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С.Туленгут,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Доскожанова, 18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С.Акынсара,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с.Аксенгер ул.Жамбыла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с.Актерек ул.Болемис,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ул.Умбетова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с.Айдарлы, ул.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Бериктас,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ул.Кармасова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с.Бозой, ул. Абая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с.Дегерес,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ул.Наурызбай батыр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с.Жамбыл, ул.Жамбыла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50а 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ул.Калибекова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с.Мынбаево,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ул.Валиханова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Рославльский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с.Матибулак,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872740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с.Самсы,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28аuzunagash.kz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с.Ащысу, ул.Курти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с.Сураншы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с.Балгабекулы,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15 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ст.Казбекбек,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ул.Абылхаира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9uzunagash.kz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с.Узынагаш, ул.Караш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с.Унгуртас,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ул.Шарипова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с.Улгули,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ул.Турлашова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п.Улькен, МКР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ул.Гагарина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с.Шиен, ул.Отеп 62а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с.Умбеталы,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ул.Мусабаева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Титова, 33 а iIi_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 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ул.Московская, 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П.Первомайка,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ул.Вокзальная,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iIi_ 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С.Ащибулак,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С.Жетыген,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ул.Кудайбергенова,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С.Карой, ул.Тыңдала,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iIi_ 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С.Байсерке,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ул.Аркбаева, 68 iIi_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 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С.Междуреченск,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Победы,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С.Казцик, ул.Аитова,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iIi_ 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С.Акши ул.Кунаева,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iIi_ 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г.Уштобе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ул.Абылай-хан,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с.Бастобе, ул.Юн,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с.Ескельды,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ул.Жансугурова,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с.Каражиде,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ул.Конаева,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с.Алмалы, ул.Абая,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ул.Карымбай би,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ул.Дуйсенова,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с.Кальпе,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ул.Байсакова,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Байгазиева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Новошамалганский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Дуйсекова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Ушконыр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 karasay.kz 47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Жандосова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Бекболат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94 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Иргели ул.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Райымбек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Байтурсунова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Умтылский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Жалпаксай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с.Карагайлы ул. 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Надырова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с.Таусамалы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с\з Алатау ул.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karasay.kz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 52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ул.Маметовой,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С.Шокан 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ул.Алтынсарина,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ул.Аскарбекова,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С.Сарыбулак. ул.Абая,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С.Сарыбастау,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5 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С.Карашокы,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С.Жоламан, ул.Жоламан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3 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ул.Панфилова,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С.Шубар, ул.Абая,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ул.Валиханова,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С.Талдыбулак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С.Алтынемел,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С.Каспан,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С.Жайнак, ул.Балпык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49 kerbulak.kz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ул.Вокзальная,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8 72838 33803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ул.Батыржана,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872838 27411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с.Жарлыозек,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ул.Бейсека,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872838 33406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872838 20611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ул.Ж.Егимбаева,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872838 24314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ул.Толкынбекова,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с.Мусабек,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ул.Андасова,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20242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с.Мукры,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ул.Н.Алдабергенова,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24590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ст.Коксу, ул.Оракты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872838 29301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с.Мамбет, ул.Мамбет,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koksu-akimat.kz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Г.Жаркент,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Головацкого,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С.Айдарлы, ул.Победы,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С.Баскунчи,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К.Сембаева,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С.Алтыуй,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ТенинГера,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Ибраймолдаева,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С.Коныролен,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С.Пенжим,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О.Мухамади,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С.Сарыбел, ул. 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ул.Жанисова,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С.Аулиеагаш,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ул.Ж.Шаяхметова,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Улкеншыганский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С.Улкеншыган,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С.Ушарал,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С.Шолакай,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Кегенского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ул.Б.Атыханулы 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с.Болексаз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А.Кулшашарулы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Ул.Журкабаев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ул.Сыдыкжанулы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Туюкского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ул.Т.Суйенишулы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с.Киши-Жаланаш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ул.Б.Матайев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ул.Жунисов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ул.О.Жанбырбаев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ул.Кайыпов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ул.Райымбек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ул.Ултараков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ул.Абдразак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ул.М.Кылышбаев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с.Шырганак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ул.Сегизбайулы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с.Нарынкол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ул.Жанаев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с.Тегистик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ул.Биеке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ул.Мунай-Мукан-37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Шалкудинского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ул.Исабаев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ул.Сарыбастау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ул.Ы.Алтынсарина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с.Сумбе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ул.Иргебай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Текесского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ул.Дембаева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Аманбоктерский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С.Аманбоктер,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ул.Смагулова,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С.Амангельды.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С.Алмалы, ул.Абая,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С.Бакалы, ул.М.Арына,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ул.Абайдильданова,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С.Койлык,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Кокжиденский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С.Кокжиде,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Тобайбатыра,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С.Черкасск,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Ш.Койшыбекова,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С.Карашыган,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ул.М.Тулебаева, 8-Б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С.Коктерек.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М.Арын, 17 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С.Екиаша.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С.Шатырбай,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ул.Нугманова,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Ст.Лепсы,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с.Кызыл-Кайрат,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ул.Малькеева,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С.Бельбулак,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Тарамонова,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ул.Жамбула,19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ул.Айманова,14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ул.Кичикова, 75а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с.Еркин, ул.Школьная,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с.Кольсай,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с.Нура, ул.Школьная,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ул.Тимирязева,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Туздыбастауский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с.Туздыбастау,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ул.Жылкыбай,146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С.Чунжа, ул.К.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Исламова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С.Чарын, ул.Касымова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Сюмбинский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С.Сюмбе, ул.Таубек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С.Кетмень, ул.М.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Жалилов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Кольжатский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С.Кольжат,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ул.Розыбакиева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С.Аксу, ул.Тохнияз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Б.Диханский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С.Б.Дихан, ул.Рашитов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С.Дардамты,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ул.Мустапаев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С.Актам, ул.Абай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Тигерменьский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С.Тигермень, ул.Ж.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С.Ават, ул.Розыбакиев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С.Кыргызсай,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uigur-akimat.kz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</w:tr>
      <w:tr>
        <w:trPr>
          <w:trHeight w:val="41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Зареченск,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kapshagay-gov.kz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ул.Сейфуллина,43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С.Отенай,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ул.Абжалиева,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akimat-taldykorgan.kz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229399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С.Еркин, ул.Сулеева,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физическому лицу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_____________(указывается ФИО физического лица услуги), Ваши документы приняты "___"___________20__года, регистрационный номер документов _____ ФИО лица, принявшего документы____________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Вам назначена адресная социальная помощь/Вам отказано в назначении адресной социальной помощи в связи с _____________________________________________(указать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(процедур). Описание действий СФЕ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Описание действий СФЕ Государственная услуга "Назначение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