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75e82" w14:textId="2a75e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Алматинской области на 2013-2015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07 декабря 2012 года N 12-69. Зарегистрировано Департаментом юстиции Алматинской области 21 декабря 2012 года N 2251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Законом Республики Казахстан от 23 ноября 2012 года "О республиканском бюджете на 2013-2015 годы"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2012 года N 1520 "О реализации Закона Республики Казахстан "О республиканском бюджете на 2013-2015 годы" Алматинский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областной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241153139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22249331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38604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218850204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трансферты из районных (городских) бюджетов – 27349483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трансферты из республиканского бюджета – всего – 191500721 тысяч тенге,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– 49769629 тысяч тенге,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– 6507629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здравоохранение – 20050072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социальную помощь – 150484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реализацию мер социальной поддержки специалистов – 166492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субсидии, направленные на развитие сельского хозяйства – 10475372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материально-техническое оснащение государственных ветеринарных организаций – 982362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капитальный и средний ремонт автомобильных дорог областного, районного значения и улиц населенных пунктов – 1593367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изъятие земельных участков для государственных нужд – 2800000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противоэпизоотических мероприятий – 1 723 897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поддержку частного предпринимательства в регионах в рамках Программы "Дорожная карта бизнеса – 2020" – 2794237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размера доплат за специальные звания сотрудникам органов внутренних дел – 900145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безопасности дорожного движения – 94553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содержание, материально-техническое оснащение дополнительной штатной численности миграционной полиции – 53107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 и материально-техническое оснащение центра временного размещения оралманов и центра адаптации и интеграции оралманов – 330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штатной численности местных исполнительных органов – 334 083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реализацию мер по содействию экономическому развитию регионов в рамках Программы "Развитие регионов" – 1143399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целевые трансферты на развитие – 38265152 тысячи тенге,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объектов образования – 4431283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сейсмоусиление объектов образования – 415459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объектов здравоохранения – 1876992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сейсмоусиление объектов здравоохранения – 138589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регионального процессингового центра – 130383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проектирование, строительство и (или) приобретение жилья коммунального жилищного фонда – 2360000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проектирование, развитие, обустройство и (или) приобретение инженерно-коммуникационной инфраструктуры – 2020000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в сельских населенных пунктах –  3295718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коммунального хозяйства – 5263936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газотранспортной системы – 3677709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транспортной инфраструктуры – 679396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индустриальной инфраструктуры в рамках программы Дорожная карта бизнеса - 2020" – 585000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инженерной инфраструктуры в рамках Программы "Развитие регионов" – 2604391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уставного капитала уполномоченной организации для строительства, проектирования жилья и инженерно-коммуникационной инфраструктуры – 10663600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реализацию бюджетных инвестиционных проектов в рамках Программы развития моногородов на 2012–2020 годы – 122696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субвенции – 103465940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235488248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3485978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4203108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717130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11820675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11820675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– -9641762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9641762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с изменениями, внесенными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решениями маслихата Алматинской области от 22.02.2013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sz w:val="28"/>
        </w:rPr>
        <w:t>14-83;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12.04.2013 </w:t>
      </w:r>
      <w:r>
        <w:rPr>
          <w:rFonts w:ascii="Times New Roman"/>
          <w:b w:val="false"/>
          <w:i w:val="false"/>
          <w:color w:val="000000"/>
          <w:sz w:val="28"/>
        </w:rPr>
        <w:t>N 15-100</w:t>
      </w:r>
      <w:r>
        <w:rPr>
          <w:rFonts w:ascii="Times New Roman"/>
          <w:b w:val="false"/>
          <w:i w:val="false"/>
          <w:color w:val="ff0000"/>
          <w:sz w:val="28"/>
        </w:rPr>
        <w:t xml:space="preserve">;  23.05.2013 </w:t>
      </w:r>
      <w:r>
        <w:rPr>
          <w:rFonts w:ascii="Times New Roman"/>
          <w:b w:val="false"/>
          <w:i w:val="false"/>
          <w:color w:val="000000"/>
          <w:sz w:val="28"/>
        </w:rPr>
        <w:t>N 17-110</w:t>
      </w:r>
      <w:r>
        <w:rPr>
          <w:rFonts w:ascii="Times New Roman"/>
          <w:b w:val="false"/>
          <w:i w:val="false"/>
          <w:color w:val="ff0000"/>
          <w:sz w:val="28"/>
        </w:rPr>
        <w:t xml:space="preserve">; 01.07.2013 </w:t>
      </w:r>
      <w:r>
        <w:rPr>
          <w:rFonts w:ascii="Times New Roman"/>
          <w:b w:val="false"/>
          <w:i w:val="false"/>
          <w:color w:val="000000"/>
          <w:sz w:val="28"/>
        </w:rPr>
        <w:t>N 19-121</w:t>
      </w:r>
      <w:r>
        <w:rPr>
          <w:rFonts w:ascii="Times New Roman"/>
          <w:b w:val="false"/>
          <w:i w:val="false"/>
          <w:color w:val="ff0000"/>
          <w:sz w:val="28"/>
        </w:rPr>
        <w:t>; 09.08.2013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N 21-129</w:t>
      </w:r>
      <w:r>
        <w:rPr>
          <w:rFonts w:ascii="Times New Roman"/>
          <w:b w:val="false"/>
          <w:i w:val="false"/>
          <w:color w:val="ff0000"/>
          <w:sz w:val="28"/>
        </w:rPr>
        <w:t xml:space="preserve">; 26.09.2013 </w:t>
      </w:r>
      <w:r>
        <w:rPr>
          <w:rFonts w:ascii="Times New Roman"/>
          <w:b w:val="false"/>
          <w:i w:val="false"/>
          <w:color w:val="000000"/>
          <w:sz w:val="28"/>
        </w:rPr>
        <w:t>N 23-142</w:t>
      </w:r>
      <w:r>
        <w:rPr>
          <w:rFonts w:ascii="Times New Roman"/>
          <w:b w:val="false"/>
          <w:i w:val="false"/>
          <w:color w:val="ff0000"/>
          <w:sz w:val="28"/>
        </w:rPr>
        <w:t xml:space="preserve">; 30.10.2013 </w:t>
      </w:r>
      <w:r>
        <w:rPr>
          <w:rFonts w:ascii="Times New Roman"/>
          <w:b w:val="false"/>
          <w:i w:val="false"/>
          <w:color w:val="000000"/>
          <w:sz w:val="28"/>
        </w:rPr>
        <w:t>N 24-145</w:t>
      </w:r>
      <w:r>
        <w:rPr>
          <w:rFonts w:ascii="Times New Roman"/>
          <w:b w:val="false"/>
          <w:i w:val="false"/>
          <w:color w:val="ff0000"/>
          <w:sz w:val="28"/>
        </w:rPr>
        <w:t xml:space="preserve">; 29.11.2013 </w:t>
      </w:r>
      <w:r>
        <w:rPr>
          <w:rFonts w:ascii="Times New Roman"/>
          <w:b w:val="false"/>
          <w:i w:val="false"/>
          <w:color w:val="000000"/>
          <w:sz w:val="28"/>
        </w:rPr>
        <w:t>N 25-153</w:t>
      </w:r>
      <w:r>
        <w:rPr>
          <w:rFonts w:ascii="Times New Roman"/>
          <w:b w:val="false"/>
          <w:i w:val="false"/>
          <w:color w:val="ff0000"/>
          <w:sz w:val="28"/>
        </w:rPr>
        <w:t xml:space="preserve"> вводится в действие с 1 января 2013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поступления по кодам "Индивидуальный подоходный налог", "Социальный налог", "Плата за пользование водными ресурсами поверхностных источников", "Плата за лесные пользования" и "Плата за эмиссии в окружающую среду" классификации доходов единой бюджетной классификации зачисляются в областной бюджет в размере 100%.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областном бюджете на 2013 год объемы бюджетных изъятий из районных бюджетов и бюджетов городов областного значения в сумме 27186398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Илийскому району – 25916398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Карасайскому району– 1270000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областном бюджете на 2013 год объемы субвенций, передаваемых из областного бюджета в районные бюджеты и бюджеты городов областного значения в сумме 45550601 тысяч тенге, в том числе: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3"/>
        <w:gridCol w:w="4993"/>
      </w:tblGrid>
      <w:tr>
        <w:trPr>
          <w:trHeight w:val="30" w:hRule="atLeast"/>
        </w:trPr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Аксускому району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2355016 тысяч тенге</w:t>
            </w:r>
          </w:p>
        </w:tc>
      </w:tr>
      <w:tr>
        <w:trPr>
          <w:trHeight w:val="30" w:hRule="atLeast"/>
        </w:trPr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Алакольскому району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2104418 тысяч тенге</w:t>
            </w:r>
          </w:p>
        </w:tc>
      </w:tr>
      <w:tr>
        <w:trPr>
          <w:trHeight w:val="30" w:hRule="atLeast"/>
        </w:trPr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Балхашскому району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1885086 тысяч тенге</w:t>
            </w:r>
          </w:p>
        </w:tc>
      </w:tr>
      <w:tr>
        <w:trPr>
          <w:trHeight w:val="255" w:hRule="atLeast"/>
        </w:trPr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Енбекшиказахскому району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5085777 тысяч тенге</w:t>
            </w:r>
          </w:p>
        </w:tc>
      </w:tr>
      <w:tr>
        <w:trPr>
          <w:trHeight w:val="330" w:hRule="atLeast"/>
        </w:trPr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Ескельдинскому району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2296805 тысяч тенге</w:t>
            </w:r>
          </w:p>
        </w:tc>
      </w:tr>
      <w:tr>
        <w:trPr>
          <w:trHeight w:val="330" w:hRule="atLeast"/>
        </w:trPr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Жамбылскому району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3660980 тысяч тенге</w:t>
            </w:r>
          </w:p>
        </w:tc>
      </w:tr>
      <w:tr>
        <w:trPr>
          <w:trHeight w:val="270" w:hRule="atLeast"/>
        </w:trPr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Каратальскому району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1743314 тысяч тенге</w:t>
            </w:r>
          </w:p>
        </w:tc>
      </w:tr>
      <w:tr>
        <w:trPr>
          <w:trHeight w:val="90" w:hRule="atLeast"/>
        </w:trPr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Кербулакскому району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2553428 тысяч тенге</w:t>
            </w:r>
          </w:p>
        </w:tc>
      </w:tr>
      <w:tr>
        <w:trPr>
          <w:trHeight w:val="30" w:hRule="atLeast"/>
        </w:trPr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Коксускому району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1779977 тысяч тенге</w:t>
            </w:r>
          </w:p>
        </w:tc>
      </w:tr>
      <w:tr>
        <w:trPr>
          <w:trHeight w:val="30" w:hRule="atLeast"/>
        </w:trPr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Панфиловскому району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3060886 тысяч тенге</w:t>
            </w:r>
          </w:p>
        </w:tc>
      </w:tr>
      <w:tr>
        <w:trPr>
          <w:trHeight w:val="30" w:hRule="atLeast"/>
        </w:trPr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Райымбекскому району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3648029 тысяч тенге</w:t>
            </w:r>
          </w:p>
        </w:tc>
      </w:tr>
      <w:tr>
        <w:trPr>
          <w:trHeight w:val="30" w:hRule="atLeast"/>
        </w:trPr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Саркандскому району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2068499 тысяч тенге</w:t>
            </w:r>
          </w:p>
        </w:tc>
      </w:tr>
      <w:tr>
        <w:trPr>
          <w:trHeight w:val="30" w:hRule="atLeast"/>
        </w:trPr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Талгарскому району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2473331 тысяч тенге</w:t>
            </w:r>
          </w:p>
        </w:tc>
      </w:tr>
      <w:tr>
        <w:trPr>
          <w:trHeight w:val="30" w:hRule="atLeast"/>
        </w:trPr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Уйгурскому району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2244109 тысяч тенге</w:t>
            </w:r>
          </w:p>
        </w:tc>
      </w:tr>
      <w:tr>
        <w:trPr>
          <w:trHeight w:val="30" w:hRule="atLeast"/>
        </w:trPr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городу Капшагай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1144635 тысяч тенге</w:t>
            </w:r>
          </w:p>
        </w:tc>
      </w:tr>
      <w:tr>
        <w:trPr>
          <w:trHeight w:val="30" w:hRule="atLeast"/>
        </w:trPr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городу Талдыкорган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городу Текели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6591399 тысяч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854912 тысяч тенге</w:t>
            </w:r>
          </w:p>
        </w:tc>
      </w:tr>
    </w:tbl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областном бюджете на 2013 год предусмотрены целевые текущие трансферты бюджетам районов и городов на развитие образования в сумме 9429806 тысяч тенге, в том числе за счет средств республиканского бюджета 5722327 тысяч тенге, из областного бюджета 3707479 тысячи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,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реализацию государственного образовательного заказа в дошкольных организациях образования – 3391406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оснащение учебным оборудованием кабинетов физики, химии, биологии в государственных учреждениях основного среднего и общего среднего образования – 245192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оборудованием, программным обеспечением детей-инвалидов, обучающихся на дому – 192678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ежемесячную выплату денежных средств опекунам (попечителям) на содержание ребенка сироты (детей-сирот), и ребенка (детей) оставшихся без попечения родителей – 458355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размера доплаты за квалификационную категорию, учителям школ и воспитателям дошкольных организаций образования – 1156610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оплаты труда учителям, прошедшим повышение квалификации по трехуровневой системе – 186348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школ – 2772925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программы "Балапан" - 934554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5 с изменениями, внесенными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решениями маслихата Алматинской области от 22.02.2013 </w:t>
      </w:r>
      <w:r>
        <w:rPr>
          <w:rFonts w:ascii="Times New Roman"/>
          <w:b w:val="false"/>
          <w:i w:val="false"/>
          <w:color w:val="000000"/>
          <w:sz w:val="28"/>
        </w:rPr>
        <w:t>N 14-83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23.05.2013 </w:t>
      </w:r>
      <w:r>
        <w:rPr>
          <w:rFonts w:ascii="Times New Roman"/>
          <w:b w:val="false"/>
          <w:i w:val="false"/>
          <w:color w:val="000000"/>
          <w:sz w:val="28"/>
        </w:rPr>
        <w:t>N 17-110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01.07.2013 </w:t>
      </w:r>
      <w:r>
        <w:rPr>
          <w:rFonts w:ascii="Times New Roman"/>
          <w:b w:val="false"/>
          <w:i w:val="false"/>
          <w:color w:val="000000"/>
          <w:sz w:val="28"/>
        </w:rPr>
        <w:t>N 19-121</w:t>
      </w:r>
      <w:r>
        <w:rPr>
          <w:rFonts w:ascii="Times New Roman"/>
          <w:b w:val="false"/>
          <w:i w:val="false"/>
          <w:color w:val="ff0000"/>
          <w:sz w:val="28"/>
        </w:rPr>
        <w:t>; 09.08.2013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N 21-129</w:t>
      </w:r>
      <w:r>
        <w:rPr>
          <w:rFonts w:ascii="Times New Roman"/>
          <w:b w:val="false"/>
          <w:i w:val="false"/>
          <w:color w:val="ff0000"/>
          <w:sz w:val="28"/>
        </w:rPr>
        <w:t xml:space="preserve">; 30.10.2013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N 24-145</w:t>
      </w:r>
      <w:r>
        <w:rPr>
          <w:rFonts w:ascii="Times New Roman"/>
          <w:b w:val="false"/>
          <w:i w:val="false"/>
          <w:color w:val="ff0000"/>
          <w:sz w:val="28"/>
        </w:rPr>
        <w:t xml:space="preserve">; 29.11.2013 </w:t>
      </w:r>
      <w:r>
        <w:rPr>
          <w:rFonts w:ascii="Times New Roman"/>
          <w:b w:val="false"/>
          <w:i w:val="false"/>
          <w:color w:val="000000"/>
          <w:sz w:val="28"/>
        </w:rPr>
        <w:t>N 25-153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2013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областном бюджете на 2013 год за счет целевых текущих трансфертов из республиканского бюджета по образованию затраты в сумме 785302 тысяч тенге,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размера доплаты за квалификационную категорию, учителям школ и воспитателям дошкольных организаций образования – 42602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оплаты труда учителям, прошедшим повышение квалификации по трехуровневой системе – 3001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 школы-интерната для детей с проблемами зрения в городе Есик Енбекшиказахского района – 177108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доплаты за организацию производственного обучения мастерам организаций технического и профессионального образования – 78742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социальной поддержки обучающимся в организациях технического и профессионального образования – 302636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государственного образовательного заказа на подготовку специалистов в организациях технического и профессионального образования- 58668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выплату разницы в заработной плате преподавателям (учителям) организаций технического и профессионального образования – 22545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обновление и переоборудование учебно-производственных мастерских, лабораторий учебных заведений технического профессионального образования – 100000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6 с изменениями, внесенными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решениями маслихата Алматинской области от 22.02.2013 </w:t>
      </w:r>
      <w:r>
        <w:rPr>
          <w:rFonts w:ascii="Times New Roman"/>
          <w:b w:val="false"/>
          <w:i w:val="false"/>
          <w:color w:val="000000"/>
          <w:sz w:val="28"/>
        </w:rPr>
        <w:t>N 14-83</w:t>
      </w:r>
      <w:r>
        <w:rPr>
          <w:rFonts w:ascii="Times New Roman"/>
          <w:b w:val="false"/>
          <w:i w:val="false"/>
          <w:color w:val="ff0000"/>
          <w:sz w:val="28"/>
        </w:rPr>
        <w:t xml:space="preserve">; 29.11.2013 </w:t>
      </w:r>
      <w:r>
        <w:rPr>
          <w:rFonts w:ascii="Times New Roman"/>
          <w:b w:val="false"/>
          <w:i w:val="false"/>
          <w:color w:val="000000"/>
          <w:sz w:val="28"/>
        </w:rPr>
        <w:t>N 25-1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2013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областном бюджете на 2013 год за счет целевых текущих трансфертов из республиканского бюджета по здравоохранению затраты в сумме 20050072 тысяч тенге,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и расширение гарантированного объема бесплатной медицинской помощи – 14522496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закуп лекарственных средств, вакцин и других иммунобиологических препаратов – 4018099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материально-техническое оснащение медицинских организаций здравоохранения на местном уровне – 1509477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7 с изменениями, внесенными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решениями маслихата Алматинской области от 01.07.2013 </w:t>
      </w:r>
      <w:r>
        <w:rPr>
          <w:rFonts w:ascii="Times New Roman"/>
          <w:b w:val="false"/>
          <w:i w:val="false"/>
          <w:color w:val="000000"/>
          <w:sz w:val="28"/>
        </w:rPr>
        <w:t>N 19-121</w:t>
      </w:r>
      <w:r>
        <w:rPr>
          <w:rFonts w:ascii="Times New Roman"/>
          <w:b w:val="false"/>
          <w:i w:val="false"/>
          <w:color w:val="ff0000"/>
          <w:sz w:val="28"/>
        </w:rPr>
        <w:t xml:space="preserve">; 29.11.2013 </w:t>
      </w:r>
      <w:r>
        <w:rPr>
          <w:rFonts w:ascii="Times New Roman"/>
          <w:b w:val="false"/>
          <w:i w:val="false"/>
          <w:color w:val="000000"/>
          <w:sz w:val="28"/>
        </w:rPr>
        <w:t>N 25-153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2013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областном бюджете на 2013 год за счет целевых текущих трансфертов из республиканского бюджета затраты на предоставление специальных социальных услуг средства в сумме 99242 тысяч тенге,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введение стандартов специальных социальных услуг – 40294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размещение государственного социального заказа в неправительственном секторе – 20985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сети отделений дневного пребывания в медико-социальных учреждениях – 37963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8 с изменениями, внесенными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решениями маслихата Алматинской области от 22.02.2013 </w:t>
      </w:r>
      <w:r>
        <w:rPr>
          <w:rFonts w:ascii="Times New Roman"/>
          <w:b w:val="false"/>
          <w:i w:val="false"/>
          <w:color w:val="000000"/>
          <w:sz w:val="28"/>
        </w:rPr>
        <w:t>N 14-83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01.07.2013 </w:t>
      </w:r>
      <w:r>
        <w:rPr>
          <w:rFonts w:ascii="Times New Roman"/>
          <w:b w:val="false"/>
          <w:i w:val="false"/>
          <w:color w:val="000000"/>
          <w:sz w:val="28"/>
        </w:rPr>
        <w:t>N 19-121</w:t>
      </w:r>
      <w:r>
        <w:rPr>
          <w:rFonts w:ascii="Times New Roman"/>
          <w:b w:val="false"/>
          <w:i w:val="false"/>
          <w:color w:val="ff0000"/>
          <w:sz w:val="28"/>
        </w:rPr>
        <w:t xml:space="preserve">; 29.11.2013 </w:t>
      </w:r>
      <w:r>
        <w:rPr>
          <w:rFonts w:ascii="Times New Roman"/>
          <w:b w:val="false"/>
          <w:i w:val="false"/>
          <w:color w:val="000000"/>
          <w:sz w:val="28"/>
        </w:rPr>
        <w:t>N 25-153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2013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Учесть, что в областном бюджете на 2013 год предусмотрены целевые текущие трансферты бюджетам районов и городов в сумме 669857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,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жилищной помощи населению – 399641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выплату грантов акима области – 125444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помощь к памятным датам – 93530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введение стандартов специальных социальных услуг – 51242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9 с изменениями, внесенными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решениями маслихата Алматинской области от 22.02.2013 </w:t>
      </w:r>
      <w:r>
        <w:rPr>
          <w:rFonts w:ascii="Times New Roman"/>
          <w:b w:val="false"/>
          <w:i w:val="false"/>
          <w:color w:val="000000"/>
          <w:sz w:val="28"/>
        </w:rPr>
        <w:t>N 14-83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23.05.2013 </w:t>
      </w:r>
      <w:r>
        <w:rPr>
          <w:rFonts w:ascii="Times New Roman"/>
          <w:b w:val="false"/>
          <w:i w:val="false"/>
          <w:color w:val="000000"/>
          <w:sz w:val="28"/>
        </w:rPr>
        <w:t>N 17-110</w:t>
      </w:r>
      <w:r>
        <w:rPr>
          <w:rFonts w:ascii="Times New Roman"/>
          <w:b w:val="false"/>
          <w:i w:val="false"/>
          <w:color w:val="ff0000"/>
          <w:sz w:val="28"/>
        </w:rPr>
        <w:t>; 09.08.2013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N 21-129</w:t>
      </w:r>
      <w:r>
        <w:rPr>
          <w:rFonts w:ascii="Times New Roman"/>
          <w:b w:val="false"/>
          <w:i w:val="false"/>
          <w:color w:val="ff0000"/>
          <w:sz w:val="28"/>
        </w:rPr>
        <w:t xml:space="preserve">; 30.10.2013 </w:t>
      </w:r>
      <w:r>
        <w:rPr>
          <w:rFonts w:ascii="Times New Roman"/>
          <w:b w:val="false"/>
          <w:i w:val="false"/>
          <w:color w:val="000000"/>
          <w:sz w:val="28"/>
        </w:rPr>
        <w:t>N 24-145</w:t>
      </w:r>
      <w:r>
        <w:rPr>
          <w:rFonts w:ascii="Times New Roman"/>
          <w:b w:val="false"/>
          <w:i w:val="false"/>
          <w:color w:val="ff0000"/>
          <w:sz w:val="28"/>
        </w:rPr>
        <w:t xml:space="preserve">; 29.11.2013 </w:t>
      </w:r>
      <w:r>
        <w:rPr>
          <w:rFonts w:ascii="Times New Roman"/>
          <w:b w:val="false"/>
          <w:i w:val="false"/>
          <w:color w:val="000000"/>
          <w:sz w:val="28"/>
        </w:rPr>
        <w:t>N 25-153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1 января 2013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10.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Алматинской области от 22.02.2013 </w:t>
      </w:r>
      <w:r>
        <w:rPr>
          <w:rFonts w:ascii="Times New Roman"/>
          <w:b w:val="false"/>
          <w:i w:val="false"/>
          <w:color w:val="000000"/>
          <w:sz w:val="28"/>
        </w:rPr>
        <w:t>N 14-83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2013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областном бюджете на 2013 год за счет целевых текущих трансфертов из республиканского бюджета субсидии, направленные на развитие сельского хозяйства в сумме 10475372 тысяча тенге,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поддержку семеноводства – 495741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поддержку племенного животноводства – 1853431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продуктивности и качества продукции животноводства – 8022200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11 с изменениями, внесенными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решениями маслихата Алматинской области от 01.07.2013 </w:t>
      </w:r>
      <w:r>
        <w:rPr>
          <w:rFonts w:ascii="Times New Roman"/>
          <w:b w:val="false"/>
          <w:i w:val="false"/>
          <w:color w:val="000000"/>
          <w:sz w:val="28"/>
        </w:rPr>
        <w:t>N 19-121</w:t>
      </w:r>
      <w:r>
        <w:rPr>
          <w:rFonts w:ascii="Times New Roman"/>
          <w:b w:val="false"/>
          <w:i w:val="false"/>
          <w:color w:val="ff0000"/>
          <w:sz w:val="28"/>
        </w:rPr>
        <w:t xml:space="preserve">; 29.11.2013 </w:t>
      </w:r>
      <w:r>
        <w:rPr>
          <w:rFonts w:ascii="Times New Roman"/>
          <w:b w:val="false"/>
          <w:i w:val="false"/>
          <w:color w:val="000000"/>
          <w:sz w:val="28"/>
        </w:rPr>
        <w:t>N 25-153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1 января 2013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в областном бюджете на 2013 год за счет целевых текущих трансфертов из республиканского бюджета затраты на поддержку частного предпринимательства в рамках программы "Дорожная карта бизнеса - 2020" в сумме 2794237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12 с изменениями, внесенными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маслихата Алматинской области от 29.11.2013 </w:t>
      </w:r>
      <w:r>
        <w:rPr>
          <w:rFonts w:ascii="Times New Roman"/>
          <w:b w:val="false"/>
          <w:i w:val="false"/>
          <w:color w:val="000000"/>
          <w:sz w:val="28"/>
        </w:rPr>
        <w:t>N 25-153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2013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Учесть, что в областном бюджете на 2013 год предусмотрены целевые текущие трансферты бюджетам районов и городов для реализации мер социальной поддержки специалистов социальной сферы сельских населенных пунктов за счет средств республиканского бюджета в сумме 166592 тысячи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Учесть, что в областном бюджете на 2013 год за счет средств республиканского бюджета предусмотрены кредиты районным и городским бюджетам для реализации мер социальной поддержки специалистов социальной сферы сельских населенных пунктов в сумме 958108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Учесть, что в областном бюджете на 2013 год предусмотрены целевые текущие трансферты бюджетам районов и городов на проведение противоэпизоотических мероприятий за счет средств республиканского бюджета в сумме 1 695 532 тысячи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15 с изменениями, внесенными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маслихата Алматинской области от 01.07.2013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N 19-121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1 января 2013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15-1. Учесть, что в областном бюджете на 2013 год предусмотрены целевые текущие трансферты бюджетам районов и городов за счет средств республиканского бюджета на увеличение штатной численности местных исполнительных органов в сумме 288 759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9-1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15-1 с изменениями, внесенными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решениями маслихата Алматинской области от 09.08.2013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N 21-129</w:t>
      </w:r>
      <w:r>
        <w:rPr>
          <w:rFonts w:ascii="Times New Roman"/>
          <w:b w:val="false"/>
          <w:i w:val="false"/>
          <w:color w:val="ff0000"/>
          <w:sz w:val="28"/>
        </w:rPr>
        <w:t xml:space="preserve">; 30.10.2013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N 24-145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1 января 2013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Учесть, что в областном бюджете на 2013 год предусмотрены целевые текущие трансферты бюджетам районов и городов за счет средств республиканского бюджета на реализацию мер по содействию экономическому развитию регионов в рамках Программы "Развитие регионов" в сумме 1143399 тысячи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16 с изменениями, внесенными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маслихата Алматинской области от 29.11.2013 </w:t>
      </w:r>
      <w:r>
        <w:rPr>
          <w:rFonts w:ascii="Times New Roman"/>
          <w:b w:val="false"/>
          <w:i w:val="false"/>
          <w:color w:val="000000"/>
          <w:sz w:val="28"/>
        </w:rPr>
        <w:t>N 25-153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1 января 2013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Алматинской области от 22.02.2013 </w:t>
      </w:r>
      <w:r>
        <w:rPr>
          <w:rFonts w:ascii="Times New Roman"/>
          <w:b w:val="false"/>
          <w:i w:val="false"/>
          <w:color w:val="000000"/>
          <w:sz w:val="28"/>
        </w:rPr>
        <w:t>N 14-83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2013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Учесть, что в областном бюджете на 2013 год предусмотрены целевые трансферты на развитие бюджетам районов и городов на строительство объектов образования в сумме 11013134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18 с изменениями, внесенными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решениями маслихата Алматинской области от 22.02.2013 </w:t>
      </w:r>
      <w:r>
        <w:rPr>
          <w:rFonts w:ascii="Times New Roman"/>
          <w:b w:val="false"/>
          <w:i w:val="false"/>
          <w:color w:val="000000"/>
          <w:sz w:val="28"/>
        </w:rPr>
        <w:t>N 14-83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23.05.2013 </w:t>
      </w:r>
      <w:r>
        <w:rPr>
          <w:rFonts w:ascii="Times New Roman"/>
          <w:b w:val="false"/>
          <w:i w:val="false"/>
          <w:color w:val="000000"/>
          <w:sz w:val="28"/>
        </w:rPr>
        <w:t>N 17-110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01.07.2013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N 19-121; </w:t>
      </w:r>
      <w:r>
        <w:rPr>
          <w:rFonts w:ascii="Times New Roman"/>
          <w:b w:val="false"/>
          <w:i w:val="false"/>
          <w:color w:val="ff0000"/>
          <w:sz w:val="28"/>
        </w:rPr>
        <w:t>09.08.2013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N 21-129; </w:t>
      </w:r>
      <w:r>
        <w:rPr>
          <w:rFonts w:ascii="Times New Roman"/>
          <w:b w:val="false"/>
          <w:i w:val="false"/>
          <w:color w:val="ff0000"/>
          <w:sz w:val="28"/>
        </w:rPr>
        <w:t xml:space="preserve">26.09.2013 </w:t>
      </w:r>
      <w:r>
        <w:rPr>
          <w:rFonts w:ascii="Times New Roman"/>
          <w:b w:val="false"/>
          <w:i w:val="false"/>
          <w:color w:val="000000"/>
          <w:sz w:val="28"/>
        </w:rPr>
        <w:t>N 23-142</w:t>
      </w:r>
      <w:r>
        <w:rPr>
          <w:rFonts w:ascii="Times New Roman"/>
          <w:b w:val="false"/>
          <w:i w:val="false"/>
          <w:color w:val="ff0000"/>
          <w:sz w:val="28"/>
        </w:rPr>
        <w:t xml:space="preserve">; 30.10.2013 </w:t>
      </w:r>
      <w:r>
        <w:rPr>
          <w:rFonts w:ascii="Times New Roman"/>
          <w:b w:val="false"/>
          <w:i w:val="false"/>
          <w:color w:val="000000"/>
          <w:sz w:val="28"/>
        </w:rPr>
        <w:t>N 24-145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29.11.2013 </w:t>
      </w:r>
      <w:r>
        <w:rPr>
          <w:rFonts w:ascii="Times New Roman"/>
          <w:b w:val="false"/>
          <w:i w:val="false"/>
          <w:color w:val="000000"/>
          <w:sz w:val="28"/>
        </w:rPr>
        <w:t>N 25-153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2013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Учесть, что в областном бюджете на 2013 год предусмотрены целевые трансферты на развитие бюджетам районов и городов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 обустройство инженерно-коммуникационной инфраструктуры в сумме 3151291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жилья государственного коммунального жилищного фонда в сумме 3534199 тысячи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решениями маслихата Алматинской области от 22.02.2013 </w:t>
      </w:r>
      <w:r>
        <w:rPr>
          <w:rFonts w:ascii="Times New Roman"/>
          <w:b w:val="false"/>
          <w:i w:val="false"/>
          <w:color w:val="000000"/>
          <w:sz w:val="28"/>
        </w:rPr>
        <w:t>N 14-83</w:t>
      </w:r>
      <w:r>
        <w:rPr>
          <w:rFonts w:ascii="Times New Roman"/>
          <w:b w:val="false"/>
          <w:i w:val="false"/>
          <w:color w:val="ff0000"/>
          <w:sz w:val="28"/>
        </w:rPr>
        <w:t xml:space="preserve">; 23.05.2013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N 17-110; </w:t>
      </w:r>
      <w:r>
        <w:rPr>
          <w:rFonts w:ascii="Times New Roman"/>
          <w:b w:val="false"/>
          <w:i w:val="false"/>
          <w:color w:val="ff0000"/>
          <w:sz w:val="28"/>
        </w:rPr>
        <w:t>09.08.2013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N 21-129</w:t>
      </w:r>
      <w:r>
        <w:rPr>
          <w:rFonts w:ascii="Times New Roman"/>
          <w:b w:val="false"/>
          <w:i w:val="false"/>
          <w:color w:val="ff0000"/>
          <w:sz w:val="28"/>
        </w:rPr>
        <w:t xml:space="preserve">; 30.10.2013 </w:t>
      </w:r>
      <w:r>
        <w:rPr>
          <w:rFonts w:ascii="Times New Roman"/>
          <w:b w:val="false"/>
          <w:i w:val="false"/>
          <w:color w:val="000000"/>
          <w:sz w:val="28"/>
        </w:rPr>
        <w:t>N 24-145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29.11.2013 </w:t>
      </w:r>
      <w:r>
        <w:rPr>
          <w:rFonts w:ascii="Times New Roman"/>
          <w:b w:val="false"/>
          <w:i w:val="false"/>
          <w:color w:val="000000"/>
          <w:sz w:val="28"/>
        </w:rPr>
        <w:t>N 25-153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1 января 2013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Учесть, что в областном бюджете на 2013 год предусмотрены целевые трансферты на строительство и реконструкцию объектов питьевого водоснабжения бюджетам районов и городов в сумме 6825994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изменениями, внесенными решениями маслихата Алматинской области от 22.02.2013 </w:t>
      </w:r>
      <w:r>
        <w:rPr>
          <w:rFonts w:ascii="Times New Roman"/>
          <w:b w:val="false"/>
          <w:i w:val="false"/>
          <w:color w:val="000000"/>
          <w:sz w:val="28"/>
        </w:rPr>
        <w:t>N 14-83</w:t>
      </w:r>
      <w:r>
        <w:rPr>
          <w:rFonts w:ascii="Times New Roman"/>
          <w:b w:val="false"/>
          <w:i w:val="false"/>
          <w:color w:val="ff0000"/>
          <w:sz w:val="28"/>
        </w:rPr>
        <w:t xml:space="preserve">; 23.05.2013 </w:t>
      </w:r>
      <w:r>
        <w:rPr>
          <w:rFonts w:ascii="Times New Roman"/>
          <w:b w:val="false"/>
          <w:i w:val="false"/>
          <w:color w:val="000000"/>
          <w:sz w:val="28"/>
        </w:rPr>
        <w:t>N 17-110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>09.08.2013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N 21-129</w:t>
      </w:r>
      <w:r>
        <w:rPr>
          <w:rFonts w:ascii="Times New Roman"/>
          <w:b w:val="false"/>
          <w:i w:val="false"/>
          <w:color w:val="ff0000"/>
          <w:sz w:val="28"/>
        </w:rPr>
        <w:t xml:space="preserve">; 30.10.2013 </w:t>
      </w:r>
      <w:r>
        <w:rPr>
          <w:rFonts w:ascii="Times New Roman"/>
          <w:b w:val="false"/>
          <w:i w:val="false"/>
          <w:color w:val="000000"/>
          <w:sz w:val="28"/>
        </w:rPr>
        <w:t>N 24-145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29.11.2013 </w:t>
      </w:r>
      <w:r>
        <w:rPr>
          <w:rFonts w:ascii="Times New Roman"/>
          <w:b w:val="false"/>
          <w:i w:val="false"/>
          <w:color w:val="000000"/>
          <w:sz w:val="28"/>
        </w:rPr>
        <w:t>N 25-153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1 января 2013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Учесть, что в областном бюджете на 2013 год предусмотрены целевые трансферты на развитие объектов коммунального хозяйства бюджетам районов и городов в сумме 7033716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с изменениями, внесенными решениями маслихата Алматинской области от 22.02.2013 </w:t>
      </w:r>
      <w:r>
        <w:rPr>
          <w:rFonts w:ascii="Times New Roman"/>
          <w:b w:val="false"/>
          <w:i w:val="false"/>
          <w:color w:val="000000"/>
          <w:sz w:val="28"/>
        </w:rPr>
        <w:t>N 14-83</w:t>
      </w:r>
      <w:r>
        <w:rPr>
          <w:rFonts w:ascii="Times New Roman"/>
          <w:b w:val="false"/>
          <w:i w:val="false"/>
          <w:color w:val="ff0000"/>
          <w:sz w:val="28"/>
        </w:rPr>
        <w:t xml:space="preserve">; 23.05.2013 </w:t>
      </w:r>
      <w:r>
        <w:rPr>
          <w:rFonts w:ascii="Times New Roman"/>
          <w:b w:val="false"/>
          <w:i w:val="false"/>
          <w:color w:val="000000"/>
          <w:sz w:val="28"/>
        </w:rPr>
        <w:t>N 17-110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>09.08.2013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N 21-129</w:t>
      </w:r>
      <w:r>
        <w:rPr>
          <w:rFonts w:ascii="Times New Roman"/>
          <w:b w:val="false"/>
          <w:i w:val="false"/>
          <w:color w:val="ff0000"/>
          <w:sz w:val="28"/>
        </w:rPr>
        <w:t xml:space="preserve">; 30.10.2013 </w:t>
      </w:r>
      <w:r>
        <w:rPr>
          <w:rFonts w:ascii="Times New Roman"/>
          <w:b w:val="false"/>
          <w:i w:val="false"/>
          <w:color w:val="000000"/>
          <w:sz w:val="28"/>
        </w:rPr>
        <w:t>N 24-145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29.11.2013 </w:t>
      </w:r>
      <w:r>
        <w:rPr>
          <w:rFonts w:ascii="Times New Roman"/>
          <w:b w:val="false"/>
          <w:i w:val="false"/>
          <w:color w:val="000000"/>
          <w:sz w:val="28"/>
        </w:rPr>
        <w:t>N 25-15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2013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Учесть, что в областном бюджете на 2013 год предусмотрены целевые трансферты из областного бюджета на развитие объектов коммунального хозяйства бюджетам районов и городов в сумме 300605 тысячи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с изменениями, внесенными решениями маслихата Алматинской области от 22.02.2013 </w:t>
      </w:r>
      <w:r>
        <w:rPr>
          <w:rFonts w:ascii="Times New Roman"/>
          <w:b w:val="false"/>
          <w:i w:val="false"/>
          <w:color w:val="000000"/>
          <w:sz w:val="28"/>
        </w:rPr>
        <w:t>N 14-83</w:t>
      </w:r>
      <w:r>
        <w:rPr>
          <w:rFonts w:ascii="Times New Roman"/>
          <w:b w:val="false"/>
          <w:i w:val="false"/>
          <w:color w:val="ff0000"/>
          <w:sz w:val="28"/>
        </w:rPr>
        <w:t xml:space="preserve">; 23.05.2013 </w:t>
      </w:r>
      <w:r>
        <w:rPr>
          <w:rFonts w:ascii="Times New Roman"/>
          <w:b w:val="false"/>
          <w:i w:val="false"/>
          <w:color w:val="000000"/>
          <w:sz w:val="28"/>
        </w:rPr>
        <w:t>N 17-110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>09.08.2013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N 21-129</w:t>
      </w:r>
      <w:r>
        <w:rPr>
          <w:rFonts w:ascii="Times New Roman"/>
          <w:b w:val="false"/>
          <w:i w:val="false"/>
          <w:color w:val="ff0000"/>
          <w:sz w:val="28"/>
        </w:rPr>
        <w:t xml:space="preserve">; 30.10.2013 </w:t>
      </w:r>
      <w:r>
        <w:rPr>
          <w:rFonts w:ascii="Times New Roman"/>
          <w:b w:val="false"/>
          <w:i w:val="false"/>
          <w:color w:val="000000"/>
          <w:sz w:val="28"/>
        </w:rPr>
        <w:t>N 24-145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29.11.2013 </w:t>
      </w:r>
      <w:r>
        <w:rPr>
          <w:rFonts w:ascii="Times New Roman"/>
          <w:b w:val="false"/>
          <w:i w:val="false"/>
          <w:color w:val="000000"/>
          <w:sz w:val="28"/>
        </w:rPr>
        <w:t>N 25-15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2013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22-1. Учесть, что в областном бюджете на 2013 год предусмотрены целевые трансферты на развитие бюджетам районов и городов на реализацию мер по содействию экономическому развитию регионов в рамках Программы "Развитие регионов" в сумме 385 625 тысячи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17-1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21-1 в соответствии с решением маслихата Алматинской области от 26.09.2013 </w:t>
      </w:r>
      <w:r>
        <w:rPr>
          <w:rFonts w:ascii="Times New Roman"/>
          <w:b w:val="false"/>
          <w:i w:val="false"/>
          <w:color w:val="000000"/>
          <w:sz w:val="28"/>
        </w:rPr>
        <w:t>N 23-142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Учесть, что в областном бюджете на 2013 год предусмотрены средства на кредитование районных и городских бюджетов по нулевой ставке вознаграждения (интереса) на строительство и приобретение жилья в сумме 1570000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с изменениями, внесенными решениями маслихата Алматинской области от 22.02.2013 </w:t>
      </w:r>
      <w:r>
        <w:rPr>
          <w:rFonts w:ascii="Times New Roman"/>
          <w:b w:val="false"/>
          <w:i w:val="false"/>
          <w:color w:val="000000"/>
          <w:sz w:val="28"/>
        </w:rPr>
        <w:t>N 14-83</w:t>
      </w:r>
      <w:r>
        <w:rPr>
          <w:rFonts w:ascii="Times New Roman"/>
          <w:b w:val="false"/>
          <w:i w:val="false"/>
          <w:color w:val="ff0000"/>
          <w:sz w:val="28"/>
        </w:rPr>
        <w:t xml:space="preserve">; 23.05.2013 </w:t>
      </w:r>
      <w:r>
        <w:rPr>
          <w:rFonts w:ascii="Times New Roman"/>
          <w:b w:val="false"/>
          <w:i w:val="false"/>
          <w:color w:val="000000"/>
          <w:sz w:val="28"/>
        </w:rPr>
        <w:t>N 17-110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2013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Предусмотреть в областном бюджете на 2013 год кредиты за счет средств республиканского бюджета на содействие развитию предпринимательства на селе в рамках Программы занятости 2020 в сумме  1660000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с изменениями, внесенными решением маслихата Алматинской области от 29.11.2013 </w:t>
      </w:r>
      <w:r>
        <w:rPr>
          <w:rFonts w:ascii="Times New Roman"/>
          <w:b w:val="false"/>
          <w:i w:val="false"/>
          <w:color w:val="000000"/>
          <w:sz w:val="28"/>
        </w:rPr>
        <w:t>N 25-153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2013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Учесть, что в областном бюджете на 2013 год предусмотрены целевые текущие трансферты бюджетам районов и городов за счет средств из республиканского бюджета на выкуп земельных участков для государственных нужд сумме 2800000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Учесть, что в областном бюджете на 2013 год предусмотрены целевые текущие трансферты бюджетам районов и городов на землеустройство, проводимое при установлении границ, работы по переводу сельскохозяйственных угодий из одного вида в другой, земельно-хозяйственное устройство населенных пунктов в сумме 225 473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с изменениями, внесенными решениями маслихата Алматинской области от 22.02.2013 </w:t>
      </w:r>
      <w:r>
        <w:rPr>
          <w:rFonts w:ascii="Times New Roman"/>
          <w:b w:val="false"/>
          <w:i w:val="false"/>
          <w:color w:val="000000"/>
          <w:sz w:val="28"/>
        </w:rPr>
        <w:t>N 14-83</w:t>
      </w:r>
      <w:r>
        <w:rPr>
          <w:rFonts w:ascii="Times New Roman"/>
          <w:b w:val="false"/>
          <w:i w:val="false"/>
          <w:color w:val="ff0000"/>
          <w:sz w:val="28"/>
        </w:rPr>
        <w:t xml:space="preserve">; 23.05.2013 </w:t>
      </w:r>
      <w:r>
        <w:rPr>
          <w:rFonts w:ascii="Times New Roman"/>
          <w:b w:val="false"/>
          <w:i w:val="false"/>
          <w:color w:val="000000"/>
          <w:sz w:val="28"/>
        </w:rPr>
        <w:t>N 17-110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>09.08.2013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N 21-129</w:t>
      </w:r>
      <w:r>
        <w:rPr>
          <w:rFonts w:ascii="Times New Roman"/>
          <w:b w:val="false"/>
          <w:i w:val="false"/>
          <w:color w:val="ff0000"/>
          <w:sz w:val="28"/>
        </w:rPr>
        <w:t xml:space="preserve">; 30.10.2013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N 24-145 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29.11.2013 </w:t>
      </w:r>
      <w:r>
        <w:rPr>
          <w:rFonts w:ascii="Times New Roman"/>
          <w:b w:val="false"/>
          <w:i w:val="false"/>
          <w:color w:val="000000"/>
          <w:sz w:val="28"/>
        </w:rPr>
        <w:t>N 25-153</w:t>
      </w:r>
      <w:r>
        <w:rPr>
          <w:rFonts w:ascii="Times New Roman"/>
          <w:b w:val="false"/>
          <w:i w:val="false"/>
          <w:color w:val="ff0000"/>
          <w:sz w:val="28"/>
        </w:rPr>
        <w:t xml:space="preserve"> вводится в действие с 1 января 2013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Алматинской области от 22.02.2013 </w:t>
      </w:r>
      <w:r>
        <w:rPr>
          <w:rFonts w:ascii="Times New Roman"/>
          <w:b w:val="false"/>
          <w:i w:val="false"/>
          <w:color w:val="000000"/>
          <w:sz w:val="28"/>
        </w:rPr>
        <w:t>N 14-83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2013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28. Предусмотреть в областном бюджете на 2013 год на проведение мероприятий по охране окружающей среды и развития объектов затраты в сумме 386186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с изменениями, внесенными решениями маслихата Алматинской области от 22.02.2013 </w:t>
      </w:r>
      <w:r>
        <w:rPr>
          <w:rFonts w:ascii="Times New Roman"/>
          <w:b w:val="false"/>
          <w:i w:val="false"/>
          <w:color w:val="000000"/>
          <w:sz w:val="28"/>
        </w:rPr>
        <w:t>N 14-83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>09.08.2013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N 21-129</w:t>
      </w:r>
      <w:r>
        <w:rPr>
          <w:rFonts w:ascii="Times New Roman"/>
          <w:b w:val="false"/>
          <w:i w:val="false"/>
          <w:color w:val="ff0000"/>
          <w:sz w:val="28"/>
        </w:rPr>
        <w:t xml:space="preserve">; 30.10.2013 </w:t>
      </w:r>
      <w:r>
        <w:rPr>
          <w:rFonts w:ascii="Times New Roman"/>
          <w:b w:val="false"/>
          <w:i w:val="false"/>
          <w:color w:val="000000"/>
          <w:sz w:val="28"/>
        </w:rPr>
        <w:t>N 24-145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29.11.2013 </w:t>
      </w:r>
      <w:r>
        <w:rPr>
          <w:rFonts w:ascii="Times New Roman"/>
          <w:b w:val="false"/>
          <w:i w:val="false"/>
          <w:color w:val="000000"/>
          <w:sz w:val="28"/>
        </w:rPr>
        <w:t>N 25-153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2013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Предусмотреть в областном бюджете на 2013 год на обеспечение функционирования автомобильных дорог и развитие транспортной инфраструктуры затраты в сумме 11 279 346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с изменениями, внесенными решением маслихата Алматинской области от </w:t>
      </w:r>
      <w:r>
        <w:rPr>
          <w:rFonts w:ascii="Times New Roman"/>
          <w:b w:val="false"/>
          <w:i w:val="false"/>
          <w:color w:val="ff0000"/>
          <w:sz w:val="28"/>
        </w:rPr>
        <w:t>09.08.2013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N 21-129</w:t>
      </w:r>
      <w:r>
        <w:rPr>
          <w:rFonts w:ascii="Times New Roman"/>
          <w:b w:val="false"/>
          <w:i w:val="false"/>
          <w:color w:val="ff0000"/>
          <w:sz w:val="28"/>
        </w:rPr>
        <w:t xml:space="preserve">; 30.10.2013 </w:t>
      </w:r>
      <w:r>
        <w:rPr>
          <w:rFonts w:ascii="Times New Roman"/>
          <w:b w:val="false"/>
          <w:i w:val="false"/>
          <w:color w:val="000000"/>
          <w:sz w:val="28"/>
        </w:rPr>
        <w:t>N 24-145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29.11.2013 </w:t>
      </w:r>
      <w:r>
        <w:rPr>
          <w:rFonts w:ascii="Times New Roman"/>
          <w:b w:val="false"/>
          <w:i w:val="false"/>
          <w:color w:val="000000"/>
          <w:sz w:val="28"/>
        </w:rPr>
        <w:t>N 25-153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2013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Утвердить резерв местного исполнительного органа области на 2013 год в сумме 348534 тысячи тенге, определяемых постановлением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Утвердить перечень областных бюджетных программ не подлежащих секвестру в процессе исполнения областного бюджета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Установить, что в процессе исполнения бюджетов районов и городов на 2013 год не подлежат секвестру местные бюджетные программы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Акимам районов и городов, налоговому департаменту по области обеспечить полное и качественное исполнение прогнозных показателей бюджета области по налогам и платежам, снижение недоимки хозяйствующих субъектов перед бюджетами всех уровней и изыскание дополнительных доходных источников.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Контроль за исполнением настоящего решения возложить на постоянную комиссию областного маслихата "По вопросам бюджета, финансов и тарифной политики".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Настоящее решение вступает в силу с 1 января 2013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областного маслихата                Е.Кошанбеков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Е.Келемсейт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 Сатыбалдина Нафиса Тулековна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 декабря 2012 года</w:t>
      </w:r>
    </w:p>
    <w:bookmarkStart w:name="z4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12-69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годы"</w:t>
      </w:r>
    </w:p>
    <w:bookmarkEnd w:id="2"/>
    <w:bookmarkStart w:name="z4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Алматинской области на 2013 год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Алматинской области от 29.11.2013 </w:t>
      </w:r>
      <w:r>
        <w:rPr>
          <w:rFonts w:ascii="Times New Roman"/>
          <w:b w:val="false"/>
          <w:i w:val="false"/>
          <w:color w:val="ff0000"/>
          <w:sz w:val="28"/>
        </w:rPr>
        <w:t>N 25-153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73"/>
        <w:gridCol w:w="673"/>
        <w:gridCol w:w="9413"/>
        <w:gridCol w:w="225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241153139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22249331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12084985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12084985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9048008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9048008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1116338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1116338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выданным из государственного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218850204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управления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27349483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27349483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191500721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191500721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13"/>
        <w:gridCol w:w="693"/>
        <w:gridCol w:w="653"/>
        <w:gridCol w:w="8693"/>
        <w:gridCol w:w="22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235488248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2776985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2413287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57402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2161359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1268498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374019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248605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районного значения, сел, поселков,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округов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194526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ревизионной комиссии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192276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167804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167804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117843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31300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учреждения, проводившего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работу по выдаче разовых талонов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разовых талонов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195894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195894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195737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613145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12144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12144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обороне,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 аварий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стихийных бедствий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20687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12696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оборона областного масштаба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580314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обороне,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 аварий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стихийных бедствий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580314</w:t>
            </w:r>
          </w:p>
        </w:tc>
      </w:tr>
      <w:tr>
        <w:trPr>
          <w:trHeight w:val="15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подготовки,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обороны, 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 бедствий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областного масштаба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181509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162352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202273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8040876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7910493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областного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7730806</w:t>
            </w:r>
          </w:p>
        </w:tc>
      </w:tr>
      <w:tr>
        <w:trPr>
          <w:trHeight w:val="10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обеспечения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 безопасности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6091238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1455298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94553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места жительства и документов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86717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179687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179687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130383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областного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130383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регионального процессингового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в Алматинской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130383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41145958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4548016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4548016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3391406</w:t>
            </w:r>
          </w:p>
        </w:tc>
      </w:tr>
      <w:tr>
        <w:trPr>
          <w:trHeight w:val="15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 доплаты за 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 учителям школ и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1156610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3685124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2105720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образовательным учебным программам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939927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в 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645563</w:t>
            </w:r>
          </w:p>
        </w:tc>
      </w:tr>
      <w:tr>
        <w:trPr>
          <w:trHeight w:val="15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оборудованием кабинетов физики,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химии, биологии 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основного среднего 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245192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апробирование подушевого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начального, основного среднего 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88690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 труда учителям, прошедшим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по трехуровневой системе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186348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1579404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 по спорту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1290721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спорте детей в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288683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5069129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251749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251749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4817380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4817380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37042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37042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27806647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15409220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35492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областного масштаба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116560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подростков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 населению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148656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подростков с проблемами в развитии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248671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учреждениям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высокие показатели работы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14928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52810</w:t>
            </w:r>
          </w:p>
        </w:tc>
      </w:tr>
      <w:tr>
        <w:trPr>
          <w:trHeight w:val="18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458355</w:t>
            </w:r>
          </w:p>
        </w:tc>
      </w:tr>
      <w:tr>
        <w:trPr>
          <w:trHeight w:val="15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192678</w:t>
            </w:r>
          </w:p>
        </w:tc>
      </w:tr>
      <w:tr>
        <w:trPr>
          <w:trHeight w:val="18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в связи с передачей штатной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численности педагогических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общеобразовательных школ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уголовно-исполнительной системы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1297064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12754078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12387089</w:t>
            </w:r>
          </w:p>
        </w:tc>
      </w:tr>
      <w:tr>
        <w:trPr>
          <w:trHeight w:val="10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11013134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489627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884328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10338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защиты прав детей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52787791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1148762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1148762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местных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573557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356257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218070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 систем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дозорного эпидемиологического надзора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36461972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36461972</w:t>
            </w:r>
          </w:p>
        </w:tc>
      </w:tr>
      <w:tr>
        <w:trPr>
          <w:trHeight w:val="15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страдающим туберкулезом, инфекционными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заболеваниями, психическими расстройствами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расстройствами поведения,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употреблением психоактивных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4936847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противотуберкулезными препаратами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366975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 препаратами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328484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онкогемотологических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химиопрепаратами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103068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гемофилией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718907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иммунобиологических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иммунопрофилактики населения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877605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с острым инфарктом миокарда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75861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больным в 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бесплатной медицинской помощи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2311147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районного значения и села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26743078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4606500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4606500</w:t>
            </w:r>
          </w:p>
        </w:tc>
      </w:tr>
      <w:tr>
        <w:trPr>
          <w:trHeight w:val="18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 за исключением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помощи, оказываемой из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бюджета, в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организациях, за исключением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районного значения и села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2826736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специализированными продуктами детского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лечебного 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1029350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льготных условиях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на амбулаторном уровне лечения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750414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405747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405747</w:t>
            </w:r>
          </w:p>
        </w:tc>
      </w:tr>
      <w:tr>
        <w:trPr>
          <w:trHeight w:val="13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авиация,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оказываемой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и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районного значения и села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344443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10164810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4217224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64559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со СПИД в Республике Казахстан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217832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проездом за пределы населенного пункта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здравоохранения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58165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здравоохранения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3871310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5947586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здравоохранения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174976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5649515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фельдшерского акушерских пунктов,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расположенных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занятости 2020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123095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4022770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2599958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1817485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престарелых и инвалидов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 общего типа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413174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инвалидов с психоневрологическими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заболеваниями, в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918579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престарелых, инвалидов,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 реабилитационных центрах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106391</w:t>
            </w:r>
          </w:p>
        </w:tc>
      </w:tr>
      <w:tr>
        <w:trPr>
          <w:trHeight w:val="12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детей-инвалидов с психоневрологическими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паталогиями в детских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379341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622695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573237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159778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159778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310924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310924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310924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1111888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1085606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86479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введение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 специальных социальных услуг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51242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неправительственном секторе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20985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274112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650149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26282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трудовых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местном уровне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25683781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9689487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2800000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изъятие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 нужд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11567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по Программе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17566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Дорожной карты занятости 2020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17566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54866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Дорожной карты занятости 2020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6685490</w:t>
            </w:r>
          </w:p>
        </w:tc>
      </w:tr>
      <w:tr>
        <w:trPr>
          <w:trHeight w:val="13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3534199</w:t>
            </w:r>
          </w:p>
        </w:tc>
      </w:tr>
      <w:tr>
        <w:trPr>
          <w:trHeight w:val="13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3151291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64257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сельских населенных пунктов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Дорожной карты занятости 2020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64257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55741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Дорожной карты занятости 2020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49450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сельских населенных пунктов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Дорожной карты занятости 2020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6291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15994294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1554068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300605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1253463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14440226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коммунального хозяйства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4917444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7033716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в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1908550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448112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18288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8255003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1356179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284912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284912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1071267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344744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 и доступа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ним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366590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359933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4246406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933820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933820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3312586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 уровне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108011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республиканских 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2903219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266621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1480650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636714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политики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636714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67728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40816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585209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585209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190999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53219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137780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165892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165892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 туризма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140836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1005876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92643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 на местном уровне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92643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703929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управления архивным делом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218953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429950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209304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171669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4186330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4186330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4186330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4186330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19300347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13664465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13497873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592041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2253518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урожайности и качества 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180245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продукции животноводства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8022200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товаропроизводителям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492338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многолетних насаждений плодово-ягодных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 и винограда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261586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и 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необходимых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весенне-полевых и уборочных работ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1289234</w:t>
            </w:r>
          </w:p>
        </w:tc>
      </w:tr>
      <w:tr>
        <w:trPr>
          <w:trHeight w:val="18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ремонт государственных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искусственного осеменения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заготовки животноводческой продукции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сырья, площадок по убою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хранилищ (могильников) пестицидов,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ядохимикатов и тары из-под них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организмами сельскохозяйственных культур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35581</w:t>
            </w:r>
          </w:p>
        </w:tc>
      </w:tr>
      <w:tr>
        <w:trPr>
          <w:trHeight w:val="18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по профилактике и диагностике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энзоотических болезней животных,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профилактике и диагностике,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хранения и транспортировки (доставки)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 исполнительным органам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36859</w:t>
            </w:r>
          </w:p>
        </w:tc>
      </w:tr>
      <w:tr>
        <w:trPr>
          <w:trHeight w:val="18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 назначения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ветеринарного паспорта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животное и их транспортировка (доставка)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 исполнительным органам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51247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экономической доступности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экономической доступности садовых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73709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166592</w:t>
            </w:r>
          </w:p>
        </w:tc>
      </w:tr>
      <w:tr>
        <w:trPr>
          <w:trHeight w:val="12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166592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869200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869200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 объектов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78141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 сооружений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гидромелиоративных систем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791059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801678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801678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лесоразведение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801678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455531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434031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сфере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на местном уровне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68929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309689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303214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303214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225473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3206259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2706259</w:t>
            </w:r>
          </w:p>
        </w:tc>
      </w:tr>
      <w:tr>
        <w:trPr>
          <w:trHeight w:val="9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 мероприятий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1695532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до пункта временного хранения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28365</w:t>
            </w:r>
          </w:p>
        </w:tc>
      </w:tr>
      <w:tr>
        <w:trPr>
          <w:trHeight w:val="15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защиты работников, приборов,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инструментов, техники, оборудования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инвентаря для материально-технического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оснащения государственных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982362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фондов продовольственных товаров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1297857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1297857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65748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1232109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31309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развития и генеральных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988682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207704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11689978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11225900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11225900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1093263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8539270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областного значения и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1593367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406064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406064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авиаперевозок по решению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406064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58014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58014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8676957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48585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8628372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69353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"Центр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технологий"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348534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348534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1717261</w:t>
            </w:r>
          </w:p>
        </w:tc>
      </w:tr>
      <w:tr>
        <w:trPr>
          <w:trHeight w:val="15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 и проведение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экспертизы, консультативное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271692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по содействию 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1143399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штатной численности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302170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122696</w:t>
            </w:r>
          </w:p>
        </w:tc>
      </w:tr>
      <w:tr>
        <w:trPr>
          <w:trHeight w:val="13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рамках 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моногородов на 2012-2020 годы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сфере религиозной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274590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274590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2794237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бизнеса-2020"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598000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кредитам в рамках программы "Дорожная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бизнеса-2020"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2143563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среднему бизнесу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бизнеса-2020"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19535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бизнеса-2020"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33139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3247465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бизнеса-2020"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585000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93328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2569137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индустриально-инновационного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46927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индустриально-инновационной деятельности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47009154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47009154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47009154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45550601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173731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назначению целевых трансфертов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17827</w:t>
            </w:r>
          </w:p>
        </w:tc>
      </w:tr>
      <w:tr>
        <w:trPr>
          <w:trHeight w:val="12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 в связи с 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 нижестоящего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1266995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3485978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4203108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1660000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1660000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содействия развитию предпринимательства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в рамках Дорожной карты занятости 2020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строительства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1570000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проектирование,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1570000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958108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958108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958108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 для 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958108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содействие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моногородах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33"/>
        <w:gridCol w:w="833"/>
        <w:gridCol w:w="8833"/>
        <w:gridCol w:w="223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717130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717130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717130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715096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33"/>
        <w:gridCol w:w="713"/>
        <w:gridCol w:w="733"/>
        <w:gridCol w:w="8513"/>
        <w:gridCol w:w="22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11820675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11820675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10663600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10663600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10663600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уполномоченной организации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Алматинской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10663600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1157075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1157075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52075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52075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256500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индустриально-инновационного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660000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13"/>
        <w:gridCol w:w="633"/>
        <w:gridCol w:w="593"/>
        <w:gridCol w:w="8813"/>
        <w:gridCol w:w="22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713"/>
        <w:gridCol w:w="753"/>
        <w:gridCol w:w="9213"/>
        <w:gridCol w:w="221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-9641762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9641762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4203108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4203108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4203108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6125784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6125784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6125784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13"/>
        <w:gridCol w:w="733"/>
        <w:gridCol w:w="673"/>
        <w:gridCol w:w="8513"/>
        <w:gridCol w:w="22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687130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687130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687130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687130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685096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</w:t>
            </w:r>
          </w:p>
        </w:tc>
      </w:tr>
    </w:tbl>
    <w:bookmarkStart w:name="z4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12-69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годы"</w:t>
      </w:r>
    </w:p>
    <w:bookmarkEnd w:id="4"/>
    <w:bookmarkStart w:name="z4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Алматинской области на 2014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53"/>
        <w:gridCol w:w="613"/>
        <w:gridCol w:w="9333"/>
        <w:gridCol w:w="211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250968469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17406694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11355501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11355501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5012146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5012146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1039047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1039047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выданным из государственного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233507791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управления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30789446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30789446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202718345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202718345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33"/>
        <w:gridCol w:w="693"/>
        <w:gridCol w:w="713"/>
        <w:gridCol w:w="8633"/>
        <w:gridCol w:w="21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249968469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1966790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1676638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49479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49479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1449979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1336925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49059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органа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177180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ревизионной комиссии области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176754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органа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138205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138205</w:t>
            </w:r>
          </w:p>
        </w:tc>
      </w:tr>
      <w:tr>
        <w:trPr>
          <w:trHeight w:val="9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местного бюджета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121055</w:t>
            </w:r>
          </w:p>
        </w:tc>
      </w:tr>
      <w:tr>
        <w:trPr>
          <w:trHeight w:val="9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органа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151947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области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151947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151947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178776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41008</w:t>
            </w:r>
          </w:p>
        </w:tc>
      </w:tr>
      <w:tr>
        <w:trPr>
          <w:trHeight w:val="9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41008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26129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территориальная 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14879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137768</w:t>
            </w:r>
          </w:p>
        </w:tc>
      </w:tr>
      <w:tr>
        <w:trPr>
          <w:trHeight w:val="9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137768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подготовки, гражданской обороны,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34895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мобилизация областного масштаба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10934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91939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8258997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8258997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дел, финансируемый из областного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8113349</w:t>
            </w:r>
          </w:p>
        </w:tc>
      </w:tr>
      <w:tr>
        <w:trPr>
          <w:trHeight w:val="9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охраны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7075255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общественного порядка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органа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842805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108402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размещению лиц,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 и документов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145648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145648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42805580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5573946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5573946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4187216</w:t>
            </w:r>
          </w:p>
        </w:tc>
      </w:tr>
      <w:tr>
        <w:trPr>
          <w:trHeight w:val="15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увеличение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доплаты за 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 учителям школ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1386730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4532321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1483111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юношества по спорту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1215232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в спорте детей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267879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3049210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образовательным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1008780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612346</w:t>
            </w:r>
          </w:p>
        </w:tc>
      </w:tr>
      <w:tr>
        <w:trPr>
          <w:trHeight w:val="15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оснащение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 кабинетов физики,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химии, биологии 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основного среднего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среднего образования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245820</w:t>
            </w:r>
          </w:p>
        </w:tc>
      </w:tr>
      <w:tr>
        <w:trPr>
          <w:trHeight w:val="18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повышение оплаты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учителям, прошедшим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по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1182264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5688735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241862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241862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5446873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5446873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специалистов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39635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39635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26970943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13419714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в области образования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72461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образования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36771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116440</w:t>
            </w:r>
          </w:p>
        </w:tc>
      </w:tr>
      <w:tr>
        <w:trPr>
          <w:trHeight w:val="9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подростков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 населению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150007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подростков с проблемами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248775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органа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25729</w:t>
            </w:r>
          </w:p>
        </w:tc>
      </w:tr>
      <w:tr>
        <w:trPr>
          <w:trHeight w:val="18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ежемесячные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498308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554415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11713048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13551229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13028749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образования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522480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60984870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1010806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1010806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препаратов для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446177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детства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379885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183805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 систем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дозорного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 надзора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20391533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20391533</w:t>
            </w:r>
          </w:p>
        </w:tc>
      </w:tr>
      <w:tr>
        <w:trPr>
          <w:trHeight w:val="15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страдающим туберкулезом,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инфекционными заболеваниями,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психическими расстройствами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расстройствами поведения,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связанные с 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психоактивных веществ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5104940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противотуберкулезными препаратами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424124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 препаратами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378455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химиопрепаратами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151425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крови больных гемофилией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825075</w:t>
            </w:r>
          </w:p>
        </w:tc>
      </w:tr>
      <w:tr>
        <w:trPr>
          <w:trHeight w:val="9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иммунобиологических препаратов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иммунопрофилактики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1231628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препаратами больных с острым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инфарктом миокарда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81990</w:t>
            </w:r>
          </w:p>
        </w:tc>
      </w:tr>
      <w:tr>
        <w:trPr>
          <w:trHeight w:val="9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онкологическим больным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2754394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 в рамках 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субъектами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 и села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9439502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23341740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23341740</w:t>
            </w:r>
          </w:p>
        </w:tc>
      </w:tr>
      <w:tr>
        <w:trPr>
          <w:trHeight w:val="18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амбулаторно-поликлинической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помощи, оказываемой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республиканского бюджета,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организациях,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районного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села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21532153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специализированными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продуктами детского и лечебного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1379887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на льготных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категорий граждан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амбулаторном уровне лечения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381907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381907</w:t>
            </w:r>
          </w:p>
        </w:tc>
      </w:tr>
      <w:tr>
        <w:trPr>
          <w:trHeight w:val="13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санитарная авиация,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оказываемой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республиканского бюджета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 и села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350002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15858884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3353227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здравоохранения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профилактике и борьбе со СПИД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229456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льготным проездом за 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 на лечение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здравоохранения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62237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2990641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12505657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здравоохранения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12505657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4967470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2685731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1878852</w:t>
            </w:r>
          </w:p>
        </w:tc>
      </w:tr>
      <w:tr>
        <w:trPr>
          <w:trHeight w:val="9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престарелых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в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(организациях)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444615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942265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престарелых,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 реабилитационных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108220</w:t>
            </w:r>
          </w:p>
        </w:tc>
      </w:tr>
      <w:tr>
        <w:trPr>
          <w:trHeight w:val="12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патологиями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383752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656879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609513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47366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социального обеспечения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225518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225518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225518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2056221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2034733</w:t>
            </w:r>
          </w:p>
        </w:tc>
      </w:tr>
      <w:tr>
        <w:trPr>
          <w:trHeight w:val="9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78566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органа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введение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социальных услуг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45633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неправительственном секторе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22597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реализацию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занятости 2020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815568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311305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759226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21488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Программы занятости 2020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21488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26530276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13846452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4500000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изъятие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для государственных нужд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9346452</w:t>
            </w:r>
          </w:p>
        </w:tc>
      </w:tr>
      <w:tr>
        <w:trPr>
          <w:trHeight w:val="15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4724112</w:t>
            </w:r>
          </w:p>
        </w:tc>
      </w:tr>
      <w:tr>
        <w:trPr>
          <w:trHeight w:val="15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в рамках развития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по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1622340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12683824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12483824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91828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органа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4519000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6059277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 в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1767789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5743907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875746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875746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культуры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171604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 к ним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242269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музыкального искусства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335944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99552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3848007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2650837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40465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областном уровне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95811</w:t>
            </w:r>
          </w:p>
        </w:tc>
      </w:tr>
      <w:tr>
        <w:trPr>
          <w:trHeight w:val="9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сборных команд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2216569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296892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1197170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1197170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801035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170816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по управлению архивным делом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27329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139424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55566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библиотек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55566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506467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506467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68186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41659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органа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29836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29836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29836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189283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79708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государственной,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79708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109575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на местном уровне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107208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органа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12636919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12636919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12636919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12636919</w:t>
            </w:r>
          </w:p>
        </w:tc>
      </w:tr>
      <w:tr>
        <w:trPr>
          <w:trHeight w:val="9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18439718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13796374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13409158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сельского хозяйства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95593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570782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органа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племенного животноводства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1762250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урожайности и качества 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сельскохозяйственных культур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продуктивности и 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8483500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воды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товаропроизводителям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492338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многолетних насаждений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плодово-ягодных культур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279897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горюче-смазочных 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весенне-полевых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уборочных работ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1300000</w:t>
            </w:r>
          </w:p>
        </w:tc>
      </w:tr>
      <w:tr>
        <w:trPr>
          <w:trHeight w:val="18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ремонт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искусственного осеменения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заготовки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животноводческой продукции и сырья,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площадок по убою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хранилищ (могильников)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пестицидов, ядохимикадов и 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из-под них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10944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организмами сельскохозяйственных культур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40072</w:t>
            </w:r>
          </w:p>
        </w:tc>
      </w:tr>
      <w:tr>
        <w:trPr>
          <w:trHeight w:val="21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диагностике энзоотических болезней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услуг по их профилактике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диагностике, организация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и транспортировки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(доставки)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39441</w:t>
            </w:r>
          </w:p>
        </w:tc>
      </w:tr>
      <w:tr>
        <w:trPr>
          <w:trHeight w:val="21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атрибутов ветеринарного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 паспорта на животное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 транспортировка (доставка)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 исполнительным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76977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области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187216</w:t>
            </w:r>
          </w:p>
        </w:tc>
      </w:tr>
      <w:tr>
        <w:trPr>
          <w:trHeight w:val="12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187216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804000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804000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 водных объектов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 сооружений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гидромелиоративных систем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781618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781618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лесоразведение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781618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446646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446646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70362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485981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485981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429137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2125099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2125099</w:t>
            </w:r>
          </w:p>
        </w:tc>
      </w:tr>
      <w:tr>
        <w:trPr>
          <w:trHeight w:val="9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 мероприятий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1855532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 препаратов до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хранения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26098</w:t>
            </w:r>
          </w:p>
        </w:tc>
      </w:tr>
      <w:tr>
        <w:trPr>
          <w:trHeight w:val="15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защиты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приборов, инструментов,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и инвентаря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материально-технического оснащения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243469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1771707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1771707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67822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строительства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органа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1703885</w:t>
            </w:r>
          </w:p>
        </w:tc>
      </w:tr>
      <w:tr>
        <w:trPr>
          <w:trHeight w:val="8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30885</w:t>
            </w:r>
          </w:p>
        </w:tc>
      </w:tr>
      <w:tr>
        <w:trPr>
          <w:trHeight w:val="8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генеральных планов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496000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15392830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12725444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12725444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9975444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и улиц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319311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319311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авиаперевозок по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исполнительных органов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319311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2348075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2348075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46522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органа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2451487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89276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89276</w:t>
            </w:r>
          </w:p>
        </w:tc>
      </w:tr>
      <w:tr>
        <w:trPr>
          <w:trHeight w:val="9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89276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18107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2344104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 "Центр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технологии"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349214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области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349214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области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14890</w:t>
            </w:r>
          </w:p>
        </w:tc>
      </w:tr>
      <w:tr>
        <w:trPr>
          <w:trHeight w:val="15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1930000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 - 2020"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930000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47839142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47839142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47839142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47839142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3986022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4098108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(или) приобретение жилья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1800000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958108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958108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области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958108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958108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1340000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1340000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содействия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на селе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занятости 2020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633"/>
        <w:gridCol w:w="653"/>
        <w:gridCol w:w="9113"/>
        <w:gridCol w:w="219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33"/>
        <w:gridCol w:w="773"/>
        <w:gridCol w:w="753"/>
        <w:gridCol w:w="8373"/>
        <w:gridCol w:w="21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73"/>
        <w:gridCol w:w="693"/>
        <w:gridCol w:w="9053"/>
        <w:gridCol w:w="221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-3986022</w:t>
            </w:r>
          </w:p>
        </w:tc>
      </w:tr>
      <w:tr>
        <w:trPr>
          <w:trHeight w:val="7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3986022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4098108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4098108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4098108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13"/>
        <w:gridCol w:w="753"/>
        <w:gridCol w:w="713"/>
        <w:gridCol w:w="8353"/>
        <w:gridCol w:w="22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112086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112086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112086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112086</w:t>
            </w:r>
          </w:p>
        </w:tc>
      </w:tr>
      <w:tr>
        <w:trPr>
          <w:trHeight w:val="11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112086</w:t>
            </w:r>
          </w:p>
        </w:tc>
      </w:tr>
    </w:tbl>
    <w:bookmarkStart w:name="z4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12-69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годы"</w:t>
      </w:r>
    </w:p>
    <w:bookmarkEnd w:id="6"/>
    <w:bookmarkStart w:name="z4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Алматинской области на 2015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593"/>
        <w:gridCol w:w="553"/>
        <w:gridCol w:w="9193"/>
        <w:gridCol w:w="229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253687105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17583873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12484258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12484258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3996939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3996939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1102676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1102676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39373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выданным из государственного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22373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22373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236048859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управления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35544707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35544707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200504152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200504152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53"/>
        <w:gridCol w:w="673"/>
        <w:gridCol w:w="693"/>
        <w:gridCol w:w="8593"/>
        <w:gridCol w:w="22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252687105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2056153</w:t>
            </w:r>
          </w:p>
        </w:tc>
      </w:tr>
      <w:tr>
        <w:trPr>
          <w:trHeight w:val="9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1756128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51488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51488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1521371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1404318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49059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органа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67994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183269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ревизионной комиссии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182816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органа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142562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142562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местного бюджета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124502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споров,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органа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157463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157463</w:t>
            </w:r>
          </w:p>
        </w:tc>
      </w:tr>
      <w:tr>
        <w:trPr>
          <w:trHeight w:val="12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157463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185317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43549</w:t>
            </w:r>
          </w:p>
        </w:tc>
      </w:tr>
      <w:tr>
        <w:trPr>
          <w:trHeight w:val="9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43549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27958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территориальная 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15591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141768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141768</w:t>
            </w:r>
          </w:p>
        </w:tc>
      </w:tr>
      <w:tr>
        <w:trPr>
          <w:trHeight w:val="12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подготовки, гражданской обороны,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35445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мобилизация областного масштаба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95143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7882170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7882170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дел, финансируемый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7882170</w:t>
            </w:r>
          </w:p>
        </w:tc>
      </w:tr>
      <w:tr>
        <w:trPr>
          <w:trHeight w:val="10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охраны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7121345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общественного порядка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органа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672927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 и документов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84898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51141774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6149190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6149190</w:t>
            </w:r>
          </w:p>
        </w:tc>
      </w:tr>
      <w:tr>
        <w:trPr>
          <w:trHeight w:val="12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4678250</w:t>
            </w:r>
          </w:p>
        </w:tc>
      </w:tr>
      <w:tr>
        <w:trPr>
          <w:trHeight w:val="15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увеличение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доплаты за 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 учителям школ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1470940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5262056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1517449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юношества по спорту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1239527</w:t>
            </w:r>
          </w:p>
        </w:tc>
      </w:tr>
      <w:tr>
        <w:trPr>
          <w:trHeight w:val="9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в спорте детей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277922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3744607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образовательным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1034877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617265</w:t>
            </w:r>
          </w:p>
        </w:tc>
      </w:tr>
      <w:tr>
        <w:trPr>
          <w:trHeight w:val="18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повышение оплаты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учителям, прошедшим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по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2092465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5892064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252019</w:t>
            </w:r>
          </w:p>
        </w:tc>
      </w:tr>
      <w:tr>
        <w:trPr>
          <w:trHeight w:val="9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252019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5640045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5640045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специалистов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42409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42409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42409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33796055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15084172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74583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38298</w:t>
            </w:r>
          </w:p>
        </w:tc>
      </w:tr>
      <w:tr>
        <w:trPr>
          <w:trHeight w:val="9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116440</w:t>
            </w:r>
          </w:p>
        </w:tc>
      </w:tr>
      <w:tr>
        <w:trPr>
          <w:trHeight w:val="9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подростков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 населению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151576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подростков с проблемами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250409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органа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26116</w:t>
            </w:r>
          </w:p>
        </w:tc>
      </w:tr>
      <w:tr>
        <w:trPr>
          <w:trHeight w:val="18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ежемесячные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538090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593224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13291599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18711883</w:t>
            </w:r>
          </w:p>
        </w:tc>
      </w:tr>
      <w:tr>
        <w:trPr>
          <w:trHeight w:val="12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14179063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образования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4532820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58010542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1049251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1049251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препаратов для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469235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387935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191076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 систем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дозорного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 надзора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22050812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22050812</w:t>
            </w:r>
          </w:p>
        </w:tc>
      </w:tr>
      <w:tr>
        <w:trPr>
          <w:trHeight w:val="15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страдающим туберкулезом,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инфекционными заболеваниями,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психическими расстройствами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расстройствами поведения,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связанные с 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психоактивных веществ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5270149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противотуберкулезными препаратами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453813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 препаратами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404948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химиопрепаратами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162024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крови больных гемофилией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882830</w:t>
            </w:r>
          </w:p>
        </w:tc>
      </w:tr>
      <w:tr>
        <w:trPr>
          <w:trHeight w:val="9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иммунобиологических препаратов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иммунопрофилактики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2581306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препаратами больных с острым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инфарктом миокарда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87730</w:t>
            </w:r>
          </w:p>
        </w:tc>
      </w:tr>
      <w:tr>
        <w:trPr>
          <w:trHeight w:val="9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онкологическим больным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2419658</w:t>
            </w:r>
          </w:p>
        </w:tc>
      </w:tr>
      <w:tr>
        <w:trPr>
          <w:trHeight w:val="12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 в рамках 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субъектами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 и села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9788354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23938271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23938271</w:t>
            </w:r>
          </w:p>
        </w:tc>
      </w:tr>
      <w:tr>
        <w:trPr>
          <w:trHeight w:val="18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амбулаторно-поликлинической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помощи, оказываемой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республиканского бюджета,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организациях,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районного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22066368</w:t>
            </w:r>
          </w:p>
        </w:tc>
      </w:tr>
      <w:tr>
        <w:trPr>
          <w:trHeight w:val="12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специализированными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продуктами детского и лечебного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1379887</w:t>
            </w:r>
          </w:p>
        </w:tc>
      </w:tr>
      <w:tr>
        <w:trPr>
          <w:trHeight w:val="9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на льготных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категорий граждан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амбулаторном уровне лечения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492016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389255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389255</w:t>
            </w:r>
          </w:p>
        </w:tc>
      </w:tr>
      <w:tr>
        <w:trPr>
          <w:trHeight w:val="13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санитарная авиация,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оказываемой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республиканского бюджета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 и села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356256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32999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10582953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3121906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здравоохранения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66936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профилактике и борьбе со СПИД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238093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льготным проездом за 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 на лечение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здравоохранения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66594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2744512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7461047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здравоохранения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7461047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5041424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2623813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 программ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1946555</w:t>
            </w:r>
          </w:p>
        </w:tc>
      </w:tr>
      <w:tr>
        <w:trPr>
          <w:trHeight w:val="9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престарелых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в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(организациях) общего типа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463673</w:t>
            </w:r>
          </w:p>
        </w:tc>
      </w:tr>
      <w:tr>
        <w:trPr>
          <w:trHeight w:val="12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978719</w:t>
            </w:r>
          </w:p>
        </w:tc>
      </w:tr>
      <w:tr>
        <w:trPr>
          <w:trHeight w:val="9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престарелых,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реабилитационных центрах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111088</w:t>
            </w:r>
          </w:p>
        </w:tc>
      </w:tr>
      <w:tr>
        <w:trPr>
          <w:trHeight w:val="13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патологиями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393075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677258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629283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47975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241305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241305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241305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2176306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2149679</w:t>
            </w:r>
          </w:p>
        </w:tc>
      </w:tr>
      <w:tr>
        <w:trPr>
          <w:trHeight w:val="9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80774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органа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</w:t>
            </w:r>
          </w:p>
        </w:tc>
      </w:tr>
      <w:tr>
        <w:trPr>
          <w:trHeight w:val="9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введение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социальных услуг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48459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неправительственном секторе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24179</w:t>
            </w:r>
          </w:p>
        </w:tc>
      </w:tr>
      <w:tr>
        <w:trPr>
          <w:trHeight w:val="12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реализацию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занятости 2020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877828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332907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783566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26627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2020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26627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21202728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11386315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3800000</w:t>
            </w:r>
          </w:p>
        </w:tc>
      </w:tr>
      <w:tr>
        <w:trPr>
          <w:trHeight w:val="9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изъятие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для государственных нужд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3800000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7586315</w:t>
            </w:r>
          </w:p>
        </w:tc>
      </w:tr>
      <w:tr>
        <w:trPr>
          <w:trHeight w:val="15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4586315</w:t>
            </w:r>
          </w:p>
        </w:tc>
      </w:tr>
      <w:tr>
        <w:trPr>
          <w:trHeight w:val="13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9816413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9816413</w:t>
            </w:r>
          </w:p>
        </w:tc>
      </w:tr>
      <w:tr>
        <w:trPr>
          <w:trHeight w:val="9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95666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органа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</w:t>
            </w:r>
          </w:p>
        </w:tc>
      </w:tr>
      <w:tr>
        <w:trPr>
          <w:trHeight w:val="9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6221014</w:t>
            </w:r>
          </w:p>
        </w:tc>
      </w:tr>
      <w:tr>
        <w:trPr>
          <w:trHeight w:val="9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3276598</w:t>
            </w:r>
          </w:p>
        </w:tc>
      </w:tr>
      <w:tr>
        <w:trPr>
          <w:trHeight w:val="12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 в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4791279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1050836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900836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культуры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27045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179278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 к ним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250863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музыкального искусства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339230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104420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2703121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2703121</w:t>
            </w:r>
          </w:p>
        </w:tc>
      </w:tr>
      <w:tr>
        <w:trPr>
          <w:trHeight w:val="9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41439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областном уровне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95811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сборных команд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2248033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органа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316738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809449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175601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по управлению архивным делом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28009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архивного фонда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143279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56967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библиотек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56967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506467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506467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70414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42896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26867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органа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29836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29836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29836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198037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82839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государственной,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82839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115198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112753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органа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13742578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13742578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13742578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13742578</w:t>
            </w:r>
          </w:p>
        </w:tc>
      </w:tr>
      <w:tr>
        <w:trPr>
          <w:trHeight w:val="9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18385357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13740589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13518935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сельского хозяйства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577995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органа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племенного животноводства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1780959</w:t>
            </w:r>
          </w:p>
        </w:tc>
      </w:tr>
      <w:tr>
        <w:trPr>
          <w:trHeight w:val="9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урожайности и качества 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сельскохозяйственных культур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продуктивности и 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8483500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воды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товаропроизводителям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492338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многолетних насаждений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плодово-ягодных культур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винограда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299490</w:t>
            </w:r>
          </w:p>
        </w:tc>
      </w:tr>
      <w:tr>
        <w:trPr>
          <w:trHeight w:val="12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горюче-смазочных 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весенне-полевых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уборочных работ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1320000</w:t>
            </w:r>
          </w:p>
        </w:tc>
      </w:tr>
      <w:tr>
        <w:trPr>
          <w:trHeight w:val="18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ремонт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искусственного осеменения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заготовки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животноводческой продукции и сырья,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площадок по убою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хранилищ (могильников)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пестицидов, ядохимикадов и 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из-под них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организмами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42877</w:t>
            </w:r>
          </w:p>
        </w:tc>
      </w:tr>
      <w:tr>
        <w:trPr>
          <w:trHeight w:val="21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диагностике энзоотических болезней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услуг по их профилактике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диагностике, организация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и транспортировки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(доставки)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42202</w:t>
            </w:r>
          </w:p>
        </w:tc>
      </w:tr>
      <w:tr>
        <w:trPr>
          <w:trHeight w:val="21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атрибутов ветеринарного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 паспорта на животное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 транспортировка (доставка)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 исполнительным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39979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80475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221654</w:t>
            </w:r>
          </w:p>
        </w:tc>
      </w:tr>
      <w:tr>
        <w:trPr>
          <w:trHeight w:val="12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221654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888000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888000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 водных объектов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 сооружений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гидромелиоративных систем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790000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781618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781618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лесоразведение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781618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583180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478180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71896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55884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510340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510340</w:t>
            </w:r>
          </w:p>
        </w:tc>
      </w:tr>
      <w:tr>
        <w:trPr>
          <w:trHeight w:val="9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44289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466051</w:t>
            </w:r>
          </w:p>
        </w:tc>
      </w:tr>
      <w:tr>
        <w:trPr>
          <w:trHeight w:val="9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1881630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1881630</w:t>
            </w:r>
          </w:p>
        </w:tc>
      </w:tr>
      <w:tr>
        <w:trPr>
          <w:trHeight w:val="9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 мероприятий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1855532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 препаратов до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хранения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26098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1875442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1875442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70847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строительства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68483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органа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1804595</w:t>
            </w:r>
          </w:p>
        </w:tc>
      </w:tr>
      <w:tr>
        <w:trPr>
          <w:trHeight w:val="8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31595</w:t>
            </w:r>
          </w:p>
        </w:tc>
      </w:tr>
      <w:tr>
        <w:trPr>
          <w:trHeight w:val="8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генеральных планов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1277000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496000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17676249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14931937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14931937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10673725</w:t>
            </w:r>
          </w:p>
        </w:tc>
      </w:tr>
      <w:tr>
        <w:trPr>
          <w:trHeight w:val="7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и улиц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4258212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341663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341663</w:t>
            </w:r>
          </w:p>
        </w:tc>
      </w:tr>
      <w:tr>
        <w:trPr>
          <w:trHeight w:val="9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авиаперевозок по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исполнительных 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341663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2402649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2402649</w:t>
            </w:r>
          </w:p>
        </w:tc>
      </w:tr>
      <w:tr>
        <w:trPr>
          <w:trHeight w:val="9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коммуникаций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47728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2354264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органа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2458210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92089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92089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92089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18466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18466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18466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2347655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 "Центр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технологии"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352765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352765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14890</w:t>
            </w:r>
          </w:p>
        </w:tc>
      </w:tr>
      <w:tr>
        <w:trPr>
          <w:trHeight w:val="16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1930000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 - 2020"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930000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48237882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48237882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48237882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48237882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6100518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6213108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3695000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3695000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3695000</w:t>
            </w:r>
          </w:p>
        </w:tc>
      </w:tr>
      <w:tr>
        <w:trPr>
          <w:trHeight w:val="9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3695000</w:t>
            </w:r>
          </w:p>
        </w:tc>
      </w:tr>
      <w:tr>
        <w:trPr>
          <w:trHeight w:val="12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958108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958108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958108</w:t>
            </w:r>
          </w:p>
        </w:tc>
      </w:tr>
      <w:tr>
        <w:trPr>
          <w:trHeight w:val="12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958108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1560000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1560000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1560000</w:t>
            </w:r>
          </w:p>
        </w:tc>
      </w:tr>
      <w:tr>
        <w:trPr>
          <w:trHeight w:val="9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содействия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на селе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занятости 2020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93"/>
        <w:gridCol w:w="693"/>
        <w:gridCol w:w="9013"/>
        <w:gridCol w:w="231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112590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112590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112590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73"/>
        <w:gridCol w:w="733"/>
        <w:gridCol w:w="833"/>
        <w:gridCol w:w="8313"/>
        <w:gridCol w:w="23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33"/>
        <w:gridCol w:w="673"/>
        <w:gridCol w:w="793"/>
        <w:gridCol w:w="8293"/>
        <w:gridCol w:w="23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АКТИВОВ ГОСУДАРСТВА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93"/>
        <w:gridCol w:w="733"/>
        <w:gridCol w:w="9133"/>
        <w:gridCol w:w="223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-6100518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6100518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6213108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6213108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6213108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33"/>
        <w:gridCol w:w="733"/>
        <w:gridCol w:w="753"/>
        <w:gridCol w:w="8333"/>
        <w:gridCol w:w="22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112590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112590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112590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112590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112590</w:t>
            </w:r>
          </w:p>
        </w:tc>
      </w:tr>
    </w:tbl>
    <w:bookmarkStart w:name="z4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12-69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годы"</w:t>
      </w:r>
    </w:p>
    <w:bookmarkEnd w:id="8"/>
    <w:bookmarkStart w:name="z9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бюджетам районов и</w:t>
      </w:r>
      <w:r>
        <w:br/>
      </w:r>
      <w:r>
        <w:rPr>
          <w:rFonts w:ascii="Times New Roman"/>
          <w:b/>
          <w:i w:val="false"/>
          <w:color w:val="000000"/>
        </w:rPr>
        <w:t>
городов на развитие образования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маслихата Алматинской области от 29.11.2013 </w:t>
      </w:r>
      <w:r>
        <w:rPr>
          <w:rFonts w:ascii="Times New Roman"/>
          <w:b w:val="false"/>
          <w:i w:val="false"/>
          <w:color w:val="ff0000"/>
          <w:sz w:val="28"/>
        </w:rPr>
        <w:t>N 25-153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2331"/>
        <w:gridCol w:w="1449"/>
        <w:gridCol w:w="2656"/>
        <w:gridCol w:w="2595"/>
        <w:gridCol w:w="2220"/>
        <w:gridCol w:w="2239"/>
      </w:tblGrid>
      <w:tr>
        <w:trPr>
          <w:trHeight w:val="240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республиканского бюджета</w:t>
            </w:r>
          </w:p>
        </w:tc>
      </w:tr>
      <w:tr>
        <w:trPr>
          <w:trHeight w:val="20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телям) на содержание ребенка сироты (детей-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сирот), и ребенка (детей), оставшегося без попечения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314920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144125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14541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393637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226481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25059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229046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102342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14052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1178656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422455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32774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46185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динский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419997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69735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13660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24456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936705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310994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20172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24903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683668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315652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42974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386397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52957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13054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689780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189854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20172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41452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205773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104566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15151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468126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197534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581504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236825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25330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29378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385461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110817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14004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278708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59347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14780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14399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531876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199799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35252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508447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51636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215783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145878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23178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863557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385641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44699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157765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64768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16677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районам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9429806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3391406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192678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245192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458355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3"/>
        <w:gridCol w:w="2313"/>
        <w:gridCol w:w="2253"/>
        <w:gridCol w:w="2133"/>
        <w:gridCol w:w="2253"/>
        <w:gridCol w:w="245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208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трехуров-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апробиро-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УИС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школ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"Балапан"</w:t>
            </w:r>
          </w:p>
        </w:tc>
      </w:tr>
      <w:tr>
        <w:trPr>
          <w:trHeight w:val="25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22 820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5 246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44 558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61 042 </w:t>
            </w:r>
          </w:p>
        </w:tc>
      </w:tr>
      <w:tr>
        <w:trPr>
          <w:trHeight w:val="25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48 437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6 794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51 500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3 271 </w:t>
            </w:r>
          </w:p>
        </w:tc>
      </w:tr>
      <w:tr>
        <w:trPr>
          <w:trHeight w:val="25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21 886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4 810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75 462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135 385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15 515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409 930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102 882 </w:t>
            </w:r>
          </w:p>
        </w:tc>
      </w:tr>
      <w:tr>
        <w:trPr>
          <w:trHeight w:val="25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45 110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8 213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235 932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10 600 </w:t>
            </w:r>
          </w:p>
        </w:tc>
      </w:tr>
      <w:tr>
        <w:trPr>
          <w:trHeight w:val="25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82 640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16 226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360 987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113 103 </w:t>
            </w:r>
          </w:p>
        </w:tc>
      </w:tr>
      <w:tr>
        <w:trPr>
          <w:trHeight w:val="25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110 604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20 888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3 048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22 595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141 222 </w:t>
            </w:r>
          </w:p>
        </w:tc>
      </w:tr>
      <w:tr>
        <w:trPr>
          <w:trHeight w:val="25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32 193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6 417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267 682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126 914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17 287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262 601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 </w:t>
            </w:r>
          </w:p>
        </w:tc>
      </w:tr>
      <w:tr>
        <w:trPr>
          <w:trHeight w:val="25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38 016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7 879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1 750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20 800 </w:t>
            </w:r>
          </w:p>
        </w:tc>
      </w:tr>
      <w:tr>
        <w:trPr>
          <w:trHeight w:val="25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18 646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6 700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221 980 </w:t>
            </w:r>
          </w:p>
        </w:tc>
      </w:tr>
      <w:tr>
        <w:trPr>
          <w:trHeight w:val="25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81 654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9 558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190 565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5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50 436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8 346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117 470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56 563 </w:t>
            </w:r>
          </w:p>
        </w:tc>
      </w:tr>
      <w:tr>
        <w:trPr>
          <w:trHeight w:val="25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31 758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7 479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142 751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114 664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10 121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88 690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30 532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23 000 </w:t>
            </w:r>
          </w:p>
        </w:tc>
      </w:tr>
      <w:tr>
        <w:trPr>
          <w:trHeight w:val="25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47 328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10 175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198 837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159 191 </w:t>
            </w:r>
          </w:p>
        </w:tc>
      </w:tr>
      <w:tr>
        <w:trPr>
          <w:trHeight w:val="25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32 946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7 891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3 400 </w:t>
            </w:r>
          </w:p>
        </w:tc>
      </w:tr>
      <w:tr>
        <w:trPr>
          <w:trHeight w:val="25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99 910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12 036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311 143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15 263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4 767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48 630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</w:tr>
      <w:tr>
        <w:trPr>
          <w:trHeight w:val="25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1 156 610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186 348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88 690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3 048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2 772 925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934 554 </w:t>
            </w:r>
          </w:p>
        </w:tc>
      </w:tr>
    </w:tbl>
    <w:bookmarkStart w:name="z5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12-69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годы"</w:t>
      </w:r>
    </w:p>
    <w:bookmarkEnd w:id="10"/>
    <w:bookmarkStart w:name="z5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бюджетам районов и</w:t>
      </w:r>
      <w:r>
        <w:br/>
      </w:r>
      <w:r>
        <w:rPr>
          <w:rFonts w:ascii="Times New Roman"/>
          <w:b/>
          <w:i w:val="false"/>
          <w:color w:val="000000"/>
        </w:rPr>
        <w:t>
городов на оказание социальной помощи населению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маслихата Алматинской области от 29.11.2013 </w:t>
      </w:r>
      <w:r>
        <w:rPr>
          <w:rFonts w:ascii="Times New Roman"/>
          <w:b w:val="false"/>
          <w:i w:val="false"/>
          <w:color w:val="ff0000"/>
          <w:sz w:val="28"/>
        </w:rPr>
        <w:t xml:space="preserve">N 25-153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2575"/>
        <w:gridCol w:w="1625"/>
        <w:gridCol w:w="2055"/>
        <w:gridCol w:w="2152"/>
        <w:gridCol w:w="2426"/>
        <w:gridCol w:w="2523"/>
      </w:tblGrid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0" w:hRule="atLeast"/>
        </w:trPr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за счет средств: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памятным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датам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</w:t>
            </w:r>
          </w:p>
        </w:tc>
      </w:tr>
      <w:tr>
        <w:trPr>
          <w:trHeight w:val="15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669 857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399 641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125 444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93 530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51 242 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3 761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1 797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1 440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23 261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5 980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12 826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4 455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8 294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6 142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1 267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885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115 662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104 497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1 270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9 895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динский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10 579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3 832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4 347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25 381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13 642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6 234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5 505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32 574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18 316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4 488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9 770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36 512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28 392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5 365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2 755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20 067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5 170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2 042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12 855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32 990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20 456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9 874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2 660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17 504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7 292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8 612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1 600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14 775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6 900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4 035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3 840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36 901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32 101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3 550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1 250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38 007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25 498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10 129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2 380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25 941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14 215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3 411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8 315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54 235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50 497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1 488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2 250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19 192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12 342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2 500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4 350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139 168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35 350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37 511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15 065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51 242 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15 053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8 495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4 698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1 860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12-69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годы"</w:t>
      </w:r>
    </w:p>
    <w:bookmarkEnd w:id="12"/>
    <w:bookmarkStart w:name="z5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сумм целевых текущих трансфертов бюджетам районов</w:t>
      </w:r>
      <w:r>
        <w:br/>
      </w:r>
      <w:r>
        <w:rPr>
          <w:rFonts w:ascii="Times New Roman"/>
          <w:b/>
          <w:i w:val="false"/>
          <w:color w:val="000000"/>
        </w:rPr>
        <w:t>
и городов на реализацию мероприятий в рамках Программы</w:t>
      </w:r>
      <w:r>
        <w:br/>
      </w:r>
      <w:r>
        <w:rPr>
          <w:rFonts w:ascii="Times New Roman"/>
          <w:b/>
          <w:i w:val="false"/>
          <w:color w:val="000000"/>
        </w:rPr>
        <w:t>
занятости 2020 за счет средств республиканского бюджета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исключено решением маслихата Алматинской области от 22.02.2013 </w:t>
      </w:r>
      <w:r>
        <w:rPr>
          <w:rFonts w:ascii="Times New Roman"/>
          <w:b w:val="false"/>
          <w:i w:val="false"/>
          <w:color w:val="ff0000"/>
          <w:sz w:val="28"/>
        </w:rPr>
        <w:t>N 14-83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bookmarkStart w:name="z5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12-69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годы"</w:t>
      </w:r>
    </w:p>
    <w:bookmarkEnd w:id="14"/>
    <w:bookmarkStart w:name="z5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бюджетам районов и</w:t>
      </w:r>
      <w:r>
        <w:br/>
      </w:r>
      <w:r>
        <w:rPr>
          <w:rFonts w:ascii="Times New Roman"/>
          <w:b/>
          <w:i w:val="false"/>
          <w:color w:val="000000"/>
        </w:rPr>
        <w:t>
городов для реализации мер социальной поддержки специалистов</w:t>
      </w:r>
      <w:r>
        <w:br/>
      </w:r>
      <w:r>
        <w:rPr>
          <w:rFonts w:ascii="Times New Roman"/>
          <w:b/>
          <w:i w:val="false"/>
          <w:color w:val="000000"/>
        </w:rPr>
        <w:t>
социальной сферы сельских населенных пунктов за счет средств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бюджета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в редакции решения маслихата Алматинской области от 30.10.2013 </w:t>
      </w:r>
      <w:r>
        <w:rPr>
          <w:rFonts w:ascii="Times New Roman"/>
          <w:b w:val="false"/>
          <w:i w:val="false"/>
          <w:color w:val="ff0000"/>
          <w:sz w:val="28"/>
        </w:rPr>
        <w:t xml:space="preserve">N 24-145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2967"/>
        <w:gridCol w:w="1754"/>
        <w:gridCol w:w="1718"/>
        <w:gridCol w:w="1382"/>
        <w:gridCol w:w="1229"/>
        <w:gridCol w:w="1315"/>
        <w:gridCol w:w="1315"/>
        <w:gridCol w:w="1866"/>
      </w:tblGrid>
      <w:tr>
        <w:trPr>
          <w:trHeight w:val="285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2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</w:p>
        </w:tc>
        <w:tc>
          <w:tcPr>
            <w:tcW w:w="1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сфере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 (ветери-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нары)</w:t>
            </w:r>
          </w:p>
        </w:tc>
      </w:tr>
      <w:tr>
        <w:trPr>
          <w:trHeight w:val="2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166592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129248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13576</w:t>
            </w:r>
          </w:p>
        </w:tc>
      </w:tr>
      <w:tr>
        <w:trPr>
          <w:trHeight w:val="2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8304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</w:t>
            </w:r>
          </w:p>
        </w:tc>
      </w:tr>
      <w:tr>
        <w:trPr>
          <w:trHeight w:val="2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</w:t>
            </w:r>
          </w:p>
        </w:tc>
      </w:tr>
      <w:tr>
        <w:trPr>
          <w:trHeight w:val="2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</w:t>
            </w:r>
          </w:p>
        </w:tc>
      </w:tr>
      <w:tr>
        <w:trPr>
          <w:trHeight w:val="2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15459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13278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</w:p>
        </w:tc>
      </w:tr>
      <w:tr>
        <w:trPr>
          <w:trHeight w:val="2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10359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</w:p>
        </w:tc>
      </w:tr>
      <w:tr>
        <w:trPr>
          <w:trHeight w:val="2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12861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2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13008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2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9639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2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</w:p>
        </w:tc>
      </w:tr>
      <w:tr>
        <w:trPr>
          <w:trHeight w:val="2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2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2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15982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</w:p>
        </w:tc>
      </w:tr>
      <w:tr>
        <w:trPr>
          <w:trHeight w:val="2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2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5807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2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</w:t>
            </w:r>
          </w:p>
        </w:tc>
      </w:tr>
      <w:tr>
        <w:trPr>
          <w:trHeight w:val="2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г.Капчагай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2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5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12-69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годы"</w:t>
      </w:r>
    </w:p>
    <w:bookmarkEnd w:id="16"/>
    <w:bookmarkStart w:name="z5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бюджетных кредитов для реализации мер социальной</w:t>
      </w:r>
      <w:r>
        <w:br/>
      </w:r>
      <w:r>
        <w:rPr>
          <w:rFonts w:ascii="Times New Roman"/>
          <w:b/>
          <w:i w:val="false"/>
          <w:color w:val="000000"/>
        </w:rPr>
        <w:t>
поддержки специалистов социальной сферы сельских населенных</w:t>
      </w:r>
      <w:r>
        <w:br/>
      </w:r>
      <w:r>
        <w:rPr>
          <w:rFonts w:ascii="Times New Roman"/>
          <w:b/>
          <w:i w:val="false"/>
          <w:color w:val="000000"/>
        </w:rPr>
        <w:t>
пунктов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8 в редакции решения маслихата Алматинской области от 30.10.2013 </w:t>
      </w:r>
      <w:r>
        <w:rPr>
          <w:rFonts w:ascii="Times New Roman"/>
          <w:b w:val="false"/>
          <w:i w:val="false"/>
          <w:color w:val="ff0000"/>
          <w:sz w:val="28"/>
        </w:rPr>
        <w:t xml:space="preserve">N 24-145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(тыс.тенге)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793"/>
        <w:gridCol w:w="5573"/>
      </w:tblGrid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958108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</w:tbl>
    <w:bookmarkStart w:name="z5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12-69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годы"</w:t>
      </w:r>
    </w:p>
    <w:bookmarkEnd w:id="18"/>
    <w:bookmarkStart w:name="z5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бюджетам районов и</w:t>
      </w:r>
      <w:r>
        <w:br/>
      </w:r>
      <w:r>
        <w:rPr>
          <w:rFonts w:ascii="Times New Roman"/>
          <w:b/>
          <w:i w:val="false"/>
          <w:color w:val="000000"/>
        </w:rPr>
        <w:t>
городов на проведение противоэпизоотических мероприятий за счет</w:t>
      </w:r>
      <w:r>
        <w:br/>
      </w:r>
      <w:r>
        <w:rPr>
          <w:rFonts w:ascii="Times New Roman"/>
          <w:b/>
          <w:i w:val="false"/>
          <w:color w:val="000000"/>
        </w:rPr>
        <w:t>
средств республиканского бюджета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9 в редакции решения маслихата Алматинской области от 01.07.2013 </w:t>
      </w:r>
      <w:r>
        <w:rPr>
          <w:rFonts w:ascii="Times New Roman"/>
          <w:b w:val="false"/>
          <w:i w:val="false"/>
          <w:color w:val="ff0000"/>
          <w:sz w:val="28"/>
        </w:rPr>
        <w:t>N 19-121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8113"/>
        <w:gridCol w:w="5053"/>
      </w:tblGrid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1695532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126568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129484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86326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116908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186266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92856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</w:t>
            </w:r>
          </w:p>
        </w:tc>
      </w:tr>
    </w:tbl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2012 года N 12-69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</w:t>
      </w:r>
    </w:p>
    <w:bookmarkEnd w:id="20"/>
    <w:bookmarkStart w:name="z4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бюджетам районов и</w:t>
      </w:r>
      <w:r>
        <w:br/>
      </w:r>
      <w:r>
        <w:rPr>
          <w:rFonts w:ascii="Times New Roman"/>
          <w:b/>
          <w:i w:val="false"/>
          <w:color w:val="000000"/>
        </w:rPr>
        <w:t>
городов на увеличение штатной численности местных</w:t>
      </w:r>
      <w:r>
        <w:br/>
      </w:r>
      <w:r>
        <w:rPr>
          <w:rFonts w:ascii="Times New Roman"/>
          <w:b/>
          <w:i w:val="false"/>
          <w:color w:val="000000"/>
        </w:rPr>
        <w:t>
исполнительных органов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9-1 в редакции решения маслихата Алматинской области от 30.10.2013 </w:t>
      </w:r>
      <w:r>
        <w:rPr>
          <w:rFonts w:ascii="Times New Roman"/>
          <w:b w:val="false"/>
          <w:i w:val="false"/>
          <w:color w:val="ff0000"/>
          <w:sz w:val="28"/>
        </w:rPr>
        <w:t xml:space="preserve">N 24-145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(тыс.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833"/>
        <w:gridCol w:w="2513"/>
        <w:gridCol w:w="3813"/>
        <w:gridCol w:w="2133"/>
      </w:tblGrid>
      <w:tr>
        <w:trPr>
          <w:trHeight w:val="58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4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бюджет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302 170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288 759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12 444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19 506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19 506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11 550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32 814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32 814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11 332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30 024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30 024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25 002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8 740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36 050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24 087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13 897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13 897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10 846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10 846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13 590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18 454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10 646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10 646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17 444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16 096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16 096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4 771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6 495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2 469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1 987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</w:tbl>
    <w:bookmarkStart w:name="z6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12-69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годы"</w:t>
      </w:r>
    </w:p>
    <w:bookmarkEnd w:id="22"/>
    <w:bookmarkStart w:name="z6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бюджетам районов и</w:t>
      </w:r>
      <w:r>
        <w:br/>
      </w:r>
      <w:r>
        <w:rPr>
          <w:rFonts w:ascii="Times New Roman"/>
          <w:b/>
          <w:i w:val="false"/>
          <w:color w:val="000000"/>
        </w:rPr>
        <w:t>
городов на реализацию мер по содействию экономическому развитию</w:t>
      </w:r>
      <w:r>
        <w:br/>
      </w:r>
      <w:r>
        <w:rPr>
          <w:rFonts w:ascii="Times New Roman"/>
          <w:b/>
          <w:i w:val="false"/>
          <w:color w:val="000000"/>
        </w:rPr>
        <w:t>
регионов в рамках Программы "Развитие регионов" за счет средств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бюджета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Сноска. Приложение 10 в редакции решения маслихата Алматинской области от 29.11.2013 </w:t>
      </w:r>
      <w:r>
        <w:rPr>
          <w:rFonts w:ascii="Times New Roman"/>
          <w:b/>
          <w:i w:val="false"/>
          <w:color w:val="000000"/>
        </w:rPr>
        <w:t xml:space="preserve">N 25-153 </w:t>
      </w:r>
      <w:r>
        <w:rPr>
          <w:rFonts w:ascii="Times New Roman"/>
          <w:b/>
          <w:i w:val="false"/>
          <w:color w:val="000000"/>
        </w:rPr>
        <w:t>(вводится в действие с 01.01.2013).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813"/>
        <w:gridCol w:w="4453"/>
      </w:tblGrid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1143399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175928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106860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150456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174330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107904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18159</w:t>
            </w:r>
          </w:p>
        </w:tc>
      </w:tr>
    </w:tbl>
    <w:bookmarkStart w:name="z6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12-69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годы"</w:t>
      </w:r>
    </w:p>
    <w:bookmarkEnd w:id="24"/>
    <w:bookmarkStart w:name="z6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бюджетам районов и</w:t>
      </w:r>
      <w:r>
        <w:br/>
      </w:r>
      <w:r>
        <w:rPr>
          <w:rFonts w:ascii="Times New Roman"/>
          <w:b/>
          <w:i w:val="false"/>
          <w:color w:val="000000"/>
        </w:rPr>
        <w:t>
городов в рамках развития сельских населенных пунктов по</w:t>
      </w:r>
      <w:r>
        <w:br/>
      </w:r>
      <w:r>
        <w:rPr>
          <w:rFonts w:ascii="Times New Roman"/>
          <w:b/>
          <w:i w:val="false"/>
          <w:color w:val="000000"/>
        </w:rPr>
        <w:t>
Программе занятости 2020 за счет средств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
бюджета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11 исключено решением маслихата Алматинской области от 22.02.2013 </w:t>
      </w:r>
      <w:r>
        <w:rPr>
          <w:rFonts w:ascii="Times New Roman"/>
          <w:b w:val="false"/>
          <w:i w:val="false"/>
          <w:color w:val="ff0000"/>
          <w:sz w:val="28"/>
        </w:rPr>
        <w:t>N 14-83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bookmarkStart w:name="z6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12-69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годы"</w:t>
      </w:r>
    </w:p>
    <w:bookmarkEnd w:id="26"/>
    <w:bookmarkStart w:name="z6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строительство объектов образования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12 в редакции решения маслихата Алматинской области от 29.11.2013 </w:t>
      </w:r>
      <w:r>
        <w:rPr>
          <w:rFonts w:ascii="Times New Roman"/>
          <w:b w:val="false"/>
          <w:i w:val="false"/>
          <w:color w:val="ff0000"/>
          <w:sz w:val="28"/>
        </w:rPr>
        <w:t xml:space="preserve">N 25-153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173"/>
        <w:gridCol w:w="3213"/>
        <w:gridCol w:w="2533"/>
        <w:gridCol w:w="2953"/>
      </w:tblGrid>
      <w:tr>
        <w:trPr>
          <w:trHeight w:val="30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4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11 013 134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3 618 368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7 394 766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281 460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281 460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233 893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233 893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739 985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739 985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327 000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327 000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333 463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333 463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1 983 094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583 809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1 399 285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657 135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657 135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2 179 525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1 774 207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405 318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790 916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790 916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105 506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105 506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174 290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174 290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263 792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196 513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67 279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283 997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283 997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1 126 801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678 629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448 172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386 605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342 000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44 605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121 777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43 210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78 567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776 082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776 082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247 813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247 813 </w:t>
            </w:r>
          </w:p>
        </w:tc>
      </w:tr>
    </w:tbl>
    <w:bookmarkStart w:name="z6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12-69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годы"</w:t>
      </w:r>
    </w:p>
    <w:bookmarkEnd w:id="28"/>
    <w:bookmarkStart w:name="z6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развитие и обустройство инженерно-коммуникационной</w:t>
      </w:r>
      <w:r>
        <w:br/>
      </w:r>
      <w:r>
        <w:rPr>
          <w:rFonts w:ascii="Times New Roman"/>
          <w:b/>
          <w:i w:val="false"/>
          <w:color w:val="000000"/>
        </w:rPr>
        <w:t>
инфраструктуры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13 в редакции решения маслихата Алматинской области от 29.11.2013 </w:t>
      </w:r>
      <w:r>
        <w:rPr>
          <w:rFonts w:ascii="Times New Roman"/>
          <w:b w:val="false"/>
          <w:i w:val="false"/>
          <w:color w:val="ff0000"/>
          <w:sz w:val="28"/>
        </w:rPr>
        <w:t xml:space="preserve">N 25-153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473"/>
        <w:gridCol w:w="2553"/>
        <w:gridCol w:w="3233"/>
        <w:gridCol w:w="2653"/>
      </w:tblGrid>
      <w:tr>
        <w:trPr>
          <w:trHeight w:val="28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бюджет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3 151 291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2 020 000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1 131 291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6 631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6 631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90 887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49 432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41 455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116 429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43 662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72 767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74 133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74 133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490 765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360 554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130 211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9 823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9 823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43 312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41 812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3 145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3 145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52 402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52 402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105 312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20 070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85 242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763 795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739 219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24 576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1 392 032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765 251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626 781 </w:t>
            </w:r>
          </w:p>
        </w:tc>
      </w:tr>
    </w:tbl>
    <w:bookmarkStart w:name="z6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12-69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годы"</w:t>
      </w:r>
    </w:p>
    <w:bookmarkEnd w:id="30"/>
    <w:bookmarkStart w:name="z6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на развитие бюджетам районов</w:t>
      </w:r>
      <w:r>
        <w:br/>
      </w:r>
      <w:r>
        <w:rPr>
          <w:rFonts w:ascii="Times New Roman"/>
          <w:b/>
          <w:i w:val="false"/>
          <w:color w:val="000000"/>
        </w:rPr>
        <w:t>
(городов областного значения) на строительство жилья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коммунального жилищного фонда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14 в редакции решения маслихата Алматинской области от 29.11.2013 </w:t>
      </w:r>
      <w:r>
        <w:rPr>
          <w:rFonts w:ascii="Times New Roman"/>
          <w:b w:val="false"/>
          <w:i w:val="false"/>
          <w:color w:val="ff0000"/>
          <w:sz w:val="28"/>
        </w:rPr>
        <w:t xml:space="preserve">N 25-153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3979"/>
        <w:gridCol w:w="2550"/>
        <w:gridCol w:w="3287"/>
        <w:gridCol w:w="2694"/>
      </w:tblGrid>
      <w:tr>
        <w:trPr>
          <w:trHeight w:val="285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3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3 534 199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2 360 000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1 174 199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15 230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15 230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163 786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163 786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66 180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6 180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276 529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219 460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57 069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391 776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349 616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42 160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246 648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149 183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97 465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57 290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57 290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4 047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4 047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5 450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5 450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276 213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75 908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200 305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187 242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59 712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127 530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130 155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123 496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6 659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1 707 653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1 322 625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385 028</w:t>
            </w:r>
          </w:p>
        </w:tc>
      </w:tr>
    </w:tbl>
    <w:bookmarkStart w:name="z7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12-69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годы"</w:t>
      </w:r>
    </w:p>
    <w:bookmarkEnd w:id="32"/>
    <w:bookmarkStart w:name="z7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развитие систем водоснабжения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15 в редакции решения маслихата Алматинской области от 29.11.2013 </w:t>
      </w:r>
      <w:r>
        <w:rPr>
          <w:rFonts w:ascii="Times New Roman"/>
          <w:b w:val="false"/>
          <w:i w:val="false"/>
          <w:color w:val="ff0000"/>
          <w:sz w:val="28"/>
        </w:rPr>
        <w:t xml:space="preserve">N 25-153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3569"/>
        <w:gridCol w:w="2341"/>
        <w:gridCol w:w="2877"/>
        <w:gridCol w:w="2361"/>
        <w:gridCol w:w="2262"/>
      </w:tblGrid>
      <w:tr>
        <w:trPr>
          <w:trHeight w:val="285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3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6 825 994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1 387 168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1 908 550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3 530 276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678 833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377 034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301 799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184 103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56 193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127 910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154 430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154 430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248 291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248 291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77 389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77 389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358 417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358 417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292 140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183 346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108 794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268 400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268 400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386 767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386 767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123 998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123 998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698 491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248 491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793 138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247 167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208 485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337 486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222 903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120 500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102 403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730 112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134 975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245 137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843 864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378 017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225 847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101 954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101 954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250 654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200 001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50 653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403 369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53 369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8 741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8 741</w:t>
            </w:r>
          </w:p>
        </w:tc>
      </w:tr>
    </w:tbl>
    <w:bookmarkStart w:name="z7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12-69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годы"</w:t>
      </w:r>
    </w:p>
    <w:bookmarkEnd w:id="34"/>
    <w:bookmarkStart w:name="z7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развитие коммунального хозяйства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16 в редакции решения маслихата Алматинской области от 29.11.2013 </w:t>
      </w:r>
      <w:r>
        <w:rPr>
          <w:rFonts w:ascii="Times New Roman"/>
          <w:b w:val="false"/>
          <w:i w:val="false"/>
          <w:color w:val="ff0000"/>
          <w:sz w:val="28"/>
        </w:rPr>
        <w:t xml:space="preserve">N 25-153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993"/>
        <w:gridCol w:w="2693"/>
        <w:gridCol w:w="3393"/>
        <w:gridCol w:w="2853"/>
      </w:tblGrid>
      <w:tr>
        <w:trPr>
          <w:trHeight w:val="28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3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7 033 716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5 263 936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1 769 780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1 238 918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1 132 156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106 762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98 635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98 635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7 228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7 228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14 003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14 003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334 871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235 513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99 358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1 807 366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1 612 106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195 260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76 951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76 951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681 680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315 328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366 352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243 520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43 520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575 568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464 126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111 442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343 776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152 096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191 680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1 540 355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1 152 611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387 744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67 845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67 845 </w:t>
            </w:r>
          </w:p>
        </w:tc>
      </w:tr>
    </w:tbl>
    <w:bookmarkStart w:name="z7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12-69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годы"</w:t>
      </w:r>
    </w:p>
    <w:bookmarkEnd w:id="36"/>
    <w:bookmarkStart w:name="z7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развитие объектов коммунального хозяйства за счет средств</w:t>
      </w:r>
      <w:r>
        <w:br/>
      </w:r>
      <w:r>
        <w:rPr>
          <w:rFonts w:ascii="Times New Roman"/>
          <w:b/>
          <w:i w:val="false"/>
          <w:color w:val="000000"/>
        </w:rPr>
        <w:t>
областного бюджета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17 в редакции решения маслихата Алматинской области от 29.11.2013 </w:t>
      </w:r>
      <w:r>
        <w:rPr>
          <w:rFonts w:ascii="Times New Roman"/>
          <w:b w:val="false"/>
          <w:i w:val="false"/>
          <w:color w:val="ff0000"/>
          <w:sz w:val="28"/>
        </w:rPr>
        <w:t xml:space="preserve">N 25-153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8613"/>
        <w:gridCol w:w="3593"/>
      </w:tblGrid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300 605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105 790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3 800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155 500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35 515 </w:t>
            </w:r>
          </w:p>
        </w:tc>
      </w:tr>
    </w:tbl>
    <w:bookmarkStart w:name="z8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17-1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2012 года N 12-69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 на 2013-2015 годы"</w:t>
      </w:r>
    </w:p>
    <w:bookmarkEnd w:id="38"/>
    <w:bookmarkStart w:name="z9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на развитие бюджетам районов</w:t>
      </w:r>
      <w:r>
        <w:br/>
      </w:r>
      <w:r>
        <w:rPr>
          <w:rFonts w:ascii="Times New Roman"/>
          <w:b/>
          <w:i w:val="false"/>
          <w:color w:val="000000"/>
        </w:rPr>
        <w:t>
и городов на развитие инженерной инфраструктуры в рамках</w:t>
      </w:r>
      <w:r>
        <w:br/>
      </w:r>
      <w:r>
        <w:rPr>
          <w:rFonts w:ascii="Times New Roman"/>
          <w:b/>
          <w:i w:val="false"/>
          <w:color w:val="000000"/>
        </w:rPr>
        <w:t>
Программы "Развитие регионов"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17-1 дополнено решением маслихата Алматинской области от 26.09.2013 </w:t>
      </w:r>
      <w:r>
        <w:rPr>
          <w:rFonts w:ascii="Times New Roman"/>
          <w:b w:val="false"/>
          <w:i w:val="false"/>
          <w:color w:val="ff0000"/>
          <w:sz w:val="28"/>
        </w:rPr>
        <w:t>N 23-142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213"/>
        <w:gridCol w:w="2073"/>
        <w:gridCol w:w="3713"/>
        <w:gridCol w:w="4153"/>
      </w:tblGrid>
      <w:tr>
        <w:trPr>
          <w:trHeight w:val="58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385625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360328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93328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93328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292297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267000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25297</w:t>
            </w:r>
          </w:p>
        </w:tc>
      </w:tr>
    </w:tbl>
    <w:bookmarkStart w:name="z7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12-69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годы"</w:t>
      </w:r>
    </w:p>
    <w:bookmarkEnd w:id="40"/>
    <w:bookmarkStart w:name="z7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бюджетных кредитов на строительство жилья</w:t>
      </w:r>
      <w:r>
        <w:br/>
      </w:r>
      <w:r>
        <w:rPr>
          <w:rFonts w:ascii="Times New Roman"/>
          <w:b/>
          <w:i w:val="false"/>
          <w:color w:val="000000"/>
        </w:rPr>
        <w:t>
бюджетам районов и городов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18 в редакции решения маслихата Алматинской области от 23.05.2013 </w:t>
      </w:r>
      <w:r>
        <w:rPr>
          <w:rFonts w:ascii="Times New Roman"/>
          <w:b w:val="false"/>
          <w:i w:val="false"/>
          <w:color w:val="ff0000"/>
          <w:sz w:val="28"/>
        </w:rPr>
        <w:t>N 17-110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3973"/>
        <w:gridCol w:w="2453"/>
        <w:gridCol w:w="3513"/>
        <w:gridCol w:w="2633"/>
      </w:tblGrid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3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6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1570000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12538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12538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265538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265538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270934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270934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262859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262859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758131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758131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12-69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годы"</w:t>
      </w:r>
    </w:p>
    <w:bookmarkEnd w:id="42"/>
    <w:bookmarkStart w:name="z7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бюджетов районов и</w:t>
      </w:r>
      <w:r>
        <w:br/>
      </w:r>
      <w:r>
        <w:rPr>
          <w:rFonts w:ascii="Times New Roman"/>
          <w:b/>
          <w:i w:val="false"/>
          <w:color w:val="000000"/>
        </w:rPr>
        <w:t>
городов на выкуп земельных участков для государственных нужд за</w:t>
      </w:r>
      <w:r>
        <w:br/>
      </w:r>
      <w:r>
        <w:rPr>
          <w:rFonts w:ascii="Times New Roman"/>
          <w:b/>
          <w:i w:val="false"/>
          <w:color w:val="000000"/>
        </w:rPr>
        <w:t>
счет средств из республиканского бюджета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333"/>
        <w:gridCol w:w="6293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955000</w:t>
            </w:r>
          </w:p>
        </w:tc>
      </w:tr>
    </w:tbl>
    <w:bookmarkStart w:name="z8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12-69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годы"</w:t>
      </w:r>
    </w:p>
    <w:bookmarkEnd w:id="44"/>
    <w:bookmarkStart w:name="z8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землеустроительные работы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20 в редакции решения маслихата Алматинской области от 29.11.2013 </w:t>
      </w:r>
      <w:r>
        <w:rPr>
          <w:rFonts w:ascii="Times New Roman"/>
          <w:b w:val="false"/>
          <w:i w:val="false"/>
          <w:color w:val="ff0000"/>
          <w:sz w:val="28"/>
        </w:rPr>
        <w:t xml:space="preserve">N 25-153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8513"/>
        <w:gridCol w:w="3653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225473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</w:tbl>
    <w:bookmarkStart w:name="z8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12-69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годы"</w:t>
      </w:r>
    </w:p>
    <w:bookmarkEnd w:id="46"/>
    <w:bookmarkStart w:name="z8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сумм целевых текущих трансфертов и кредитов</w:t>
      </w:r>
      <w:r>
        <w:br/>
      </w:r>
      <w:r>
        <w:rPr>
          <w:rFonts w:ascii="Times New Roman"/>
          <w:b/>
          <w:i w:val="false"/>
          <w:color w:val="000000"/>
        </w:rPr>
        <w:t>
бюджету города Текели на реализацию текущих мероприятий в</w:t>
      </w:r>
      <w:r>
        <w:br/>
      </w:r>
      <w:r>
        <w:rPr>
          <w:rFonts w:ascii="Times New Roman"/>
          <w:b/>
          <w:i w:val="false"/>
          <w:color w:val="000000"/>
        </w:rPr>
        <w:t>
рамках Программы развития моногородов на 2012 – 2020 годы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21 исключено решением маслихата Алматинской области от 22.02.2013 </w:t>
      </w:r>
      <w:r>
        <w:rPr>
          <w:rFonts w:ascii="Times New Roman"/>
          <w:b w:val="false"/>
          <w:i w:val="false"/>
          <w:color w:val="ff0000"/>
          <w:sz w:val="28"/>
        </w:rPr>
        <w:t>N 14-83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bookmarkStart w:name="z8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12-69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годы"</w:t>
      </w:r>
    </w:p>
    <w:bookmarkEnd w:id="48"/>
    <w:bookmarkStart w:name="z8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не подлежащих секвестру в процессе</w:t>
      </w:r>
      <w:r>
        <w:br/>
      </w:r>
      <w:r>
        <w:rPr>
          <w:rFonts w:ascii="Times New Roman"/>
          <w:b/>
          <w:i w:val="false"/>
          <w:color w:val="000000"/>
        </w:rPr>
        <w:t>
исполнения областного бюджета на 2013-2015 годы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53"/>
      </w:tblGrid>
      <w:tr>
        <w:trPr>
          <w:trHeight w:val="240" w:hRule="atLeast"/>
        </w:trPr>
        <w:tc>
          <w:tcPr>
            <w:tcW w:w="1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1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1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образовательным программам</w:t>
            </w:r>
          </w:p>
        </w:tc>
      </w:tr>
      <w:tr>
        <w:trPr>
          <w:trHeight w:val="495" w:hRule="atLeast"/>
        </w:trPr>
        <w:tc>
          <w:tcPr>
            <w:tcW w:w="1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в специализированных организациях образования</w:t>
            </w:r>
          </w:p>
        </w:tc>
      </w:tr>
      <w:tr>
        <w:trPr>
          <w:trHeight w:val="300" w:hRule="atLeast"/>
        </w:trPr>
        <w:tc>
          <w:tcPr>
            <w:tcW w:w="1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495" w:hRule="atLeast"/>
        </w:trPr>
        <w:tc>
          <w:tcPr>
            <w:tcW w:w="1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медицинской помощи, оказываемой из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</w:tr>
      <w:tr>
        <w:trPr>
          <w:trHeight w:val="990" w:hRule="atLeast"/>
        </w:trPr>
        <w:tc>
          <w:tcPr>
            <w:tcW w:w="1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первичной медико-санитарной помощи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за исключением медицинских услуг закупаемых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центральным уполномоченным органом в области здравоохранения</w:t>
            </w:r>
          </w:p>
        </w:tc>
      </w:tr>
      <w:tr>
        <w:trPr>
          <w:trHeight w:val="495" w:hRule="atLeast"/>
        </w:trPr>
        <w:tc>
          <w:tcPr>
            <w:tcW w:w="1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</w:tr>
      <w:tr>
        <w:trPr>
          <w:trHeight w:val="240" w:hRule="atLeast"/>
        </w:trPr>
        <w:tc>
          <w:tcPr>
            <w:tcW w:w="1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</w:tr>
      <w:tr>
        <w:trPr>
          <w:trHeight w:val="240" w:hRule="atLeast"/>
        </w:trPr>
        <w:tc>
          <w:tcPr>
            <w:tcW w:w="1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</w:tr>
      <w:tr>
        <w:trPr>
          <w:trHeight w:val="780" w:hRule="atLeast"/>
        </w:trPr>
        <w:tc>
          <w:tcPr>
            <w:tcW w:w="1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инфекционными заболеваниями, психическими расстройствами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расстройствами поведения, в том числе связанные с 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психоактивных веществ</w:t>
            </w:r>
          </w:p>
        </w:tc>
      </w:tr>
      <w:tr>
        <w:trPr>
          <w:trHeight w:val="495" w:hRule="atLeast"/>
        </w:trPr>
        <w:tc>
          <w:tcPr>
            <w:tcW w:w="1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</w:tc>
      </w:tr>
      <w:tr>
        <w:trPr>
          <w:trHeight w:val="240" w:hRule="atLeast"/>
        </w:trPr>
        <w:tc>
          <w:tcPr>
            <w:tcW w:w="1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препаратами</w:t>
            </w:r>
          </w:p>
        </w:tc>
      </w:tr>
      <w:tr>
        <w:trPr>
          <w:trHeight w:val="240" w:hRule="atLeast"/>
        </w:trPr>
        <w:tc>
          <w:tcPr>
            <w:tcW w:w="1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</w:tr>
      <w:tr>
        <w:trPr>
          <w:trHeight w:val="240" w:hRule="atLeast"/>
        </w:trPr>
        <w:tc>
          <w:tcPr>
            <w:tcW w:w="1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</w:tr>
      <w:tr>
        <w:trPr>
          <w:trHeight w:val="990" w:hRule="atLeast"/>
        </w:trPr>
        <w:tc>
          <w:tcPr>
            <w:tcW w:w="1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почечной недостаточностью, аутоиммунными, орфанными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заболеваниями, иммунодефицитными состояниями, а также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трансплантации почек</w:t>
            </w:r>
          </w:p>
        </w:tc>
      </w:tr>
      <w:tr>
        <w:trPr>
          <w:trHeight w:val="720" w:hRule="atLeast"/>
        </w:trPr>
        <w:tc>
          <w:tcPr>
            <w:tcW w:w="1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продуктами детского и лечебного 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на амбулаторном уровне </w:t>
            </w:r>
          </w:p>
        </w:tc>
      </w:tr>
      <w:tr>
        <w:trPr>
          <w:trHeight w:val="495" w:hRule="atLeast"/>
        </w:trPr>
        <w:tc>
          <w:tcPr>
            <w:tcW w:w="1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категорий граждан на амбулаторном уровне лечения</w:t>
            </w:r>
          </w:p>
        </w:tc>
      </w:tr>
      <w:tr>
        <w:trPr>
          <w:trHeight w:val="240" w:hRule="atLeast"/>
        </w:trPr>
        <w:tc>
          <w:tcPr>
            <w:tcW w:w="1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</w:tr>
      <w:tr>
        <w:trPr>
          <w:trHeight w:val="495" w:hRule="atLeast"/>
        </w:trPr>
        <w:tc>
          <w:tcPr>
            <w:tcW w:w="1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иммунобиологических препаратов для проведения иммунопрофилактики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</w:tr>
      <w:tr>
        <w:trPr>
          <w:trHeight w:val="495" w:hRule="atLeast"/>
        </w:trPr>
        <w:tc>
          <w:tcPr>
            <w:tcW w:w="1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инфарктом миокарда</w:t>
            </w:r>
          </w:p>
        </w:tc>
      </w:tr>
      <w:tr>
        <w:trPr>
          <w:trHeight w:val="495" w:hRule="atLeast"/>
        </w:trPr>
        <w:tc>
          <w:tcPr>
            <w:tcW w:w="1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ближайшей организации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оказывающей врачебную помощь</w:t>
            </w:r>
          </w:p>
        </w:tc>
      </w:tr>
    </w:tbl>
    <w:bookmarkStart w:name="z8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12-69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годы"</w:t>
      </w:r>
    </w:p>
    <w:bookmarkEnd w:id="50"/>
    <w:bookmarkStart w:name="z8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местных бюджетных программ не подлежащих секвестру в</w:t>
      </w:r>
      <w:r>
        <w:br/>
      </w:r>
      <w:r>
        <w:rPr>
          <w:rFonts w:ascii="Times New Roman"/>
          <w:b/>
          <w:i w:val="false"/>
          <w:color w:val="000000"/>
        </w:rPr>
        <w:t>
процессе исполнения районного (городского) бюджета на 2013-2015</w:t>
      </w:r>
      <w:r>
        <w:br/>
      </w:r>
      <w:r>
        <w:rPr>
          <w:rFonts w:ascii="Times New Roman"/>
          <w:b/>
          <w:i w:val="false"/>
          <w:color w:val="000000"/>
        </w:rPr>
        <w:t>
годы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3"/>
      </w:tblGrid>
      <w:tr>
        <w:trPr>
          <w:trHeight w:val="240" w:hRule="atLeast"/>
        </w:trPr>
        <w:tc>
          <w:tcPr>
            <w:tcW w:w="1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1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1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