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60370" w14:textId="d3603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 звания "Почетный гражданин Алматинской области (города, района)"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24 октября 2012 года N 9-56. Зарегистрировано Департаментом юстиции Алматинской области 26 ноября 2012 года N 2200. Утратило силу решением Алматинского областного маслихата от 04 мая 2015 года № 44-256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Алматинского областного маслихата от 04.05.2015 № 44-256.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12-2)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представлением Алматинского областного акимата N 01-10-138/ок от 16 октября 2012 года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присвоения звания "Почетный гражданин Алматинской области (города, района)"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Алматинского областного маcлихата от 14 декабря 2010 года N 39-228 "Об утверждении Правил присвоения звания "Почетный гражданин Алматинской области" (зарегистрированное Департаментом юстиции Алматинской области в Реестре государственной регистрации нормативных правовых актов от 18 января 2011 года N 2065, опубликованное в газетах "Огни Алатау" от 01 февраля 2011 года N 13-14 и "Жетісу" от 01 февраля 2011 года N 13-14).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области Карасаева Багдата Абилмажиновича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А.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К. Донсебаев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24 октября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9-56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присвоения звания "Почетный гражданин Алматинской области</w:t>
      </w:r>
      <w:r>
        <w:br/>
      </w:r>
      <w:r>
        <w:rPr>
          <w:rFonts w:ascii="Times New Roman"/>
          <w:b/>
          <w:i w:val="false"/>
          <w:color w:val="000000"/>
        </w:rPr>
        <w:t>
(города, района)"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присвоения звания "Почетный гражданин Алматинской области (города, района)" разработаны в соответствии с Законом Республики Казахстан "О местном государственном управлении и самоуправлении в Республике Казахстан" и регулируют порядок присвоения звания "Почетный гражданин Алматинской области (города, района)" (далее – Звание).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Присвоение Звания является одним из важных моральных стимулов, выражением общественного признания особых заслуг награждаемых в экономическом, социальном и духовном развитии области (города, района).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Звание присваивается гражданам внесшим реальный и значительный вклад: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социально-экономическое развитие области (города, района);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демократизацию общества, осуществление мер по социальной защите населения области (города, района);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проведение фундаментальных исследований по важнейшим направлениям естественных, технических и общественных наук, разработку и внедрение новой высокоэффективной техники и технологии;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развитие, взаимодействие и обогащение культур народов, создании высокохудожественных произведений искусства, литературы и журналистики;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практическую реализацию новых форм образования, нравственного и патриотического воспитания подрастающего поколения;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охране здоровья населения области (города, района), оздоровление окружающей природной среды, развитие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достижении на государственной и военной службе;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укрепление законности, правопорядка, общественной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за благотворительную и меценатскую деятельность.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представления и присвоения звания</w:t>
      </w:r>
    </w:p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Звание присваивается решением соответствующего маслихата по представлению акима области (города, района).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Ходатайство о присвоении Звания вносится на рассмотрение акима области (города, района) руководителями организаций, предприятий, ведомств, объединений, общественных организаций и творческих союзов.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Кандидатура на представление к Званию, характеристика на него рассматривается и утверждается на собрании трудового коллектива предприятия, ведомства, учреждения, общественной организации, органа общественного самоуправления, где непосредственно работает претендент на звание.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 каждого представляемого заполняется наградной лист по форме N 1 прилагаемый к Инструкции о порядке представления к награждению государственными наградами Республики Казахстан и их вручения утвержденной распоряжением Президента Республики Казахстан N 90 от 8 ноября 1999 года. В наградном листе указываются фамилия, имя, отчество по документу, удостоверяющему его личность, должность, полное наименование цеха, отдела, объединения, учреждения, организации, где работает представляемый к присвоению звания.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 наградному листу на лицо, представляемое к присвоению Звания из числа ученых, деятелей науки и техники, прилагается список научных работ, для изобретателей – перечень внедренных изобретений.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 наградному листу прилагаются 2 цветных фотографий, размером 3х4 сантиметра.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отклонения ходатайства о награждении трудовому коллективу в устной или письменной форме дается разъяснение о причинах такого решения. Ходатайства о присвоении Звания поступившие от физических лиц представляющие свою кандидатуру или других граждан не рассматриваются.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Лицу, удостоенному Звания, вручаются удостоверение, нагрудный знак и лента.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Изготовление удостоверений, нагрудных знаков и ленты возлагается на аппарат акима области (города, района) и финансирование затрат на изготовление осуществляется за счет соответствующего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Вручение удостоверения, нагрудного знака и ленты к званию производится акимом области (города, района), секретарем областного (городского, районного) маслихата и уполномоченным официальным представителем в торжественной обстановке.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 вручении составляется протокол, который подписывается должностным лицом осуществившим вручение.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случае утери нагрудного знака или ленты к званию дубликат не выдается.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случае утери удостоверения к Званию дубликаты могут выдаваться с согласия акима области (города, района) по письменному заявлению награжденного с предоставлением объявления о признаний недействительным в связи с утерей, опубликованного на страницах местной прессы.</w:t>
      </w:r>
    </w:p>
    <w:bookmarkEnd w:id="5"/>
    <w:bookmarkStart w:name="z3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удостоверения, нагрудного знака и ленты вручаемых к</w:t>
      </w:r>
      <w:r>
        <w:br/>
      </w:r>
      <w:r>
        <w:rPr>
          <w:rFonts w:ascii="Times New Roman"/>
          <w:b/>
          <w:i w:val="false"/>
          <w:color w:val="000000"/>
        </w:rPr>
        <w:t>
званию</w:t>
      </w:r>
    </w:p>
    <w:bookmarkEnd w:id="6"/>
    <w:bookmarkStart w:name="z3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Удостоверение</w:t>
      </w:r>
    </w:p>
    <w:bookmarkEnd w:id="7"/>
    <w:bookmarkStart w:name="z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Удостоверение изготавливается из твердой обложки темно-синего цвета, в развернутом виде имеет размер 6,5х18,5 сантиметра, на лицевой стороне удостоверения изображен герб Алматинской области (города, района), типографическим шрифтом выполнена надпись на казахском языке "Алматы облысының (қаласының, ауданының) құрметті азаматы".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Внутренняя сторона удостоверения голубого цвета, на правой и левой стороне на казахском и русском языках имеется текст: "Алматы облысы (қаласы, ауданы)", подчеркнутое красной линией, указывается номер удостоверения, фамилия, имя, отчество, номер, дата принятия решения областного маслихата и день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На правой внутренней стороне изображен герб Алматинской области (города, района) и надпись "Алматы облысы (қаласы, ауданы)", на левую внутреннюю сторону удостоверения наклеивается фотография (анфас) размером 3х4 сантиметра. Ниже фотографии ставится подпись акима области (города, района).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Подпись на удостоверении заверяется гербовой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Левый и правый листки удостоверения ламинируются.</w:t>
      </w:r>
    </w:p>
    <w:bookmarkEnd w:id="8"/>
    <w:bookmarkStart w:name="z4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Нагрудный знак</w:t>
      </w:r>
    </w:p>
    <w:bookmarkEnd w:id="9"/>
    <w:bookmarkStart w:name="z4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Нагрудный знак изготавливается из низкотемпературного металлосплава покрытый тонким слоем никеля и золота путем гальваники.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Нагрудный знак к Званию состоит из двух элементов: колодки и подвески. Фон текста в колодке заливается голубой эмалью и имеется надпись "Құрметті азаматы". В подвеске изображен герб Алматинской области (города, района).</w:t>
      </w:r>
    </w:p>
    <w:bookmarkEnd w:id="10"/>
    <w:bookmarkStart w:name="z4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Лента</w:t>
      </w:r>
    </w:p>
    <w:bookmarkEnd w:id="11"/>
    <w:bookmarkStart w:name="z4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Лента изготовлена из материала синего цвета, длиной – 210 сантиметров, шириной - 20 сантиметров. По центру ленты серым цветом выполнена надпись "Алматы облысының (қаласының, ауданының) құрметті азаматы", обшитая нитками золотого цвета. Концы ленты обрамлены бахромой золотого цвета.</w:t>
      </w:r>
    </w:p>
    <w:bookmarkEnd w:id="12"/>
    <w:bookmarkStart w:name="z4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Лишение и восстановление звания</w:t>
      </w:r>
    </w:p>
    <w:bookmarkEnd w:id="13"/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Лицо, которому присвоено звание, лишается его по решению областного (городского, районного) маслихата по представлению органа, внесшего ходатайство о присвоении звания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совершения негативных проступков, вызвавших большой общественный резонанс;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вступления в законную силу обвинительного приговора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Незаконно осужденные и реабилитированные полностью по решению суда восстанавливаются в правах на звание решением областного (городского, районного) маслихата.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