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a1895" w14:textId="4ca18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области от 28 марта 2012 года N 71 "Об очередном призыве граждан Республики Казахстан 1985-1994 годов рождения на срочную воинскую службу в апреле-июне и октябре-декабре 2012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24 сентября 2012 года N 293. Зарегистрировано Департаментом юстиции Алматинской области 04 октября 2012 года N 2139. Утратило силу постановлением акимата Алматинской области от 20 августа 2014 года N 324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Алматинской области от 20.08.2014 N 324.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и 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от 28 марта 2012 года  N 71 "Об очередном призыве граждан Республики Казахстан 1985-1994 годов рождения на срочную воинскую службу в апреле-июне и октябре-декабре 2012 года" (зарегистрированное в Реестре государственной регистрации нормативных правовых актов в Департаменте юстиции Алматинской области от 12 апреля 2012 года за N 2088 и опубликованное в газетах "Жетісу" от 17 апреля 2012 года N 44, "Огни Алатау" от 14 апреля 2012 года N 43)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>, утвержденным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призывной комиссии образованной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Шайхина Аскара Шахатовича, заместителя начальника департамента внутренних дел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Егембердиеву Майру Абдикаликовну, заместителя начальника управления здравоохранения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Жетимову Гульшат Жакановну, медицинскую сестру государственного коммунального предприятия на праве хозяйственного ведения "Областная больница", секретарем областной медицинской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состава: Нугербекова Куатжана Бахытжановича, Перкина Сергея Ивановича, Феттер Надежду Николаевну.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области Баталова Амандыка Габбасовича.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Алматинской области                   А. Мусаханов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Первый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области                              Баталов Амандык Габбасович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сентября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акима области                  Досымбеков Тынышбай Досымбекович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сентября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акима области                  Муканов Серик Мейрханович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сентября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акима области                  Турдалиев Серик Мелисович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сентября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акима области                  Бескемпиров Серикжан Ислямович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сентября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области                              Карасаев Багдат Абильмажинович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сентября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области                           Касымов Сырым Касымович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сентября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области                       Сатыбалдина Нафиса Тулековна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сентября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Заведующий юридическим,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государственно-правовым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отделом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области                              Калиев Рустам Тулендиевич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сентября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Заведующая общим отделом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аппарата акима области                     Аукенова Гульнар Асемгалиевна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сентября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