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84ff" w14:textId="d998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и режима природопользования Жонгар-Алатауского государственного национального природного парка на территории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31 августа 2012 года N 268. Зарегистрировано Департаментом юстиции Алматинской области 19 сентября 2012 года N 2115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статьями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статьей 27 Закона Республики Казахстан от 23 января 2001 года "О местном государственном управлении и самоуправлении в Республике Казахстан", в целях обеспечения особой охраны и защиты Жонгар-Алатауского государственного национального природного парка от неблагоприятного внешнего воздействия,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охранную зону шириной не менее двух километров без изъятия у землепользователей и собственников земельных участков, а также режим природопользования Жонгар-Алатауского государственного национального природного парка на территории Алматинской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"Жонгар-Алатауский государственный национальный парк" Комитета лесного и охотничьего хозяйства Министерства сельского хозяйства Республики Казахстан обозначить границы охранной зоны на местности специальными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установлении охранной 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режима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Жонгар-Алатауского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природного парка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Алматинской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268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Режим природопользования на территории охранной зоны</w:t>
      </w:r>
      <w:r>
        <w:br/>
      </w:r>
      <w:r>
        <w:rPr>
          <w:rFonts w:ascii="Times New Roman"/>
          <w:b/>
          <w:i w:val="false"/>
          <w:color w:val="000000"/>
        </w:rPr>
        <w:t>
Жонгар-Алатауского государственного национального природного парка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охранной зоне Жонгар-Алатауского государственного национального природного парка (далее - национальный парк) разрешаются основные виды традиционной хозяйственной деятельности землепользователей, обеспечивающие устойчивое использование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охранной зоне национального парка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и расширение существующих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размещение, проектирование, строительство и эксплуатация объектов, внедрение новых технологии, оказывающих вредное воздействие на экологические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ведение интенсивных форм сельского и лесного хозяйства с применением токсичных для животного и растительного мира ядохимикатов, удобрений и гербицидов;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выброс в атмосферу и сброс в открытые водные источники и на рельеф загрязняющих веществ и сточных вод, размещение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добыча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любительская (спортивная) и промысловая охота;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захоронение радиоактивных материалов и промышленных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деятельность, способная изменить гидрологический режим экологических систем национального парка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интродукция чужеродных видов диких животных и дикорастущих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другая деятельность, способная оказать вредное воздействие на экологические системы национального парка.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территории охранных зон национального парка могут осуществляться различные формы хозяйственной деятельности, не оказывающие негативного воздействия на состояние его экологических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промысловое и любительское (спортивное) рыболовство;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наземных и авиационных работ по тушению лесных и степных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лесных и иных растительных сообществ;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среды обитания и численности диких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для строительства служебных зданий (кордонов) для проживания работников национального парка, предоставления им служебных земельных наделов.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охранной зоне национального парка при осуществлении видов деятельности,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акимата области "Об установлении охранной зоны и режима природопользования Жонгар-Алатауского государственного национального природного парка на территории Алматинской области", должны предусматриваться и осуществляться мероприятия по сохранению среды обитания и условий размножения объектов животного и растительного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национального парка.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