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3d0" w14:textId="0c57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2011 года N 53-296 "Об областном бюджете Алматинской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23 августа 2012 года N 8-47. Зарегистрировано Департаментом юстиции Алматинской области 06 сентября 2012 года N 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13 декабря 2011 года за N 2081, опубликовано в газетах "Огни Алатау" от 12 января 2012 года N 5-6 и "Жетісу" от 12 января 2012 года N 5-6),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8 февраля 2012 года N 2-12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17 февраля 2012 года за N 2085, опубликовано в газетах "Огни Алатау" от 6 марта 2012 года N 29 и "Жетісу" от 6 марта 2012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 апреля 2012 года N 3-19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10 апреля 2012 года за N 2087, опубликовано в газетах "Огни Алатау" от 24 апреля 2012 года N 47 и "Жетісу" от 24 апреля 2012 года N 47),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июня 2012 года N 5-33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7 июня 2012 года за N 2094, опубликовано в газетах "Огни Алатау" от 14 июня 2012 года N 67 и "Жетісу" от 14 июня 2012 года N 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"211648974" заменить на цифру "215816974";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"20754366" заменить на цифру "24924780";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"43427" заменить на цифру "41013".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"216112443" заменить на цифру "220111069".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"1753480" заменить на цифру "1548337",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"2558340" заменить на цифру "2588340";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"804860" заменить на цифру "1040003".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"1229360" заменить на цифру "1369360";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цифру "1229360" заменить на цифру "1369360".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"-7446309" заменить на цифру "-7211792".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"7446309" заменить на цифру "7211792".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"1687286" заменить на цифру "1733662".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"735539" заменить на цифру "727955";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"700352" заменить на цифру "692768";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"499659" заменить на цифру "492195";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"87325" заменить на цифру "87205".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"10470470" заменить на цифру "10654010".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цифру "8249831" заменить на цифру "8445083";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"2972591" заменить на цифру "3082874".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"7870172" заменить на цифру "7899462".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"4308598" заменить на цифру "4489191".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цифру "630631" заменить на цифру "596334".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"664757" заменить на цифру "694000".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"287058" заменить на цифру "288355".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"455484" заменить на цифру "457134".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"9125051" заменить на цифру "8961146".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Донсебаев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2012 года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533"/>
        <w:gridCol w:w="9853"/>
        <w:gridCol w:w="22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215816974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24924780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13753042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10222884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10222884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948854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948854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1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190846181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713"/>
        <w:gridCol w:w="773"/>
        <w:gridCol w:w="891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220111069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2731037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1443663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1443663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6628019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6505285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43706238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3139489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1183054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4593159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4359438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4052285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31115294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20314699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18418174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10800595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5865222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36032146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1068103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968103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4730516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20498323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20498323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3213126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4461782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2591159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1771350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804523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1681891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30266636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12516458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1425084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1085324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988501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13674736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12945549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3490883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4489191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7348425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1634468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4299630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2976509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349796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1323121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18166401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5142314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1531163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1319234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 из-под них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1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619862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387798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10011028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967035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967035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9373236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7422146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1645664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1645664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4409157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70701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оказания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расселения населения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обустройства моногородов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4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929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1033205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93"/>
        <w:gridCol w:w="879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573"/>
        <w:gridCol w:w="89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955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-7211792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93"/>
        <w:gridCol w:w="883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13"/>
        <w:gridCol w:w="1813"/>
        <w:gridCol w:w="2333"/>
        <w:gridCol w:w="2813"/>
        <w:gridCol w:w="311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6621086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73"/>
        <w:gridCol w:w="2793"/>
        <w:gridCol w:w="2593"/>
        <w:gridCol w:w="2213"/>
        <w:gridCol w:w="2493"/>
      </w:tblGrid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Балапан"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1733662</w:t>
            </w:r>
          </w:p>
        </w:tc>
      </w:tr>
    </w:tbl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93"/>
        <w:gridCol w:w="1553"/>
        <w:gridCol w:w="2073"/>
        <w:gridCol w:w="1873"/>
        <w:gridCol w:w="2513"/>
        <w:gridCol w:w="229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53"/>
        <w:gridCol w:w="1453"/>
        <w:gridCol w:w="1573"/>
        <w:gridCol w:w="1513"/>
        <w:gridCol w:w="1533"/>
        <w:gridCol w:w="1393"/>
        <w:gridCol w:w="1313"/>
        <w:gridCol w:w="1633"/>
      </w:tblGrid>
      <w:tr>
        <w:trPr>
          <w:trHeight w:val="7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617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93"/>
        <w:gridCol w:w="2413"/>
        <w:gridCol w:w="3293"/>
        <w:gridCol w:w="303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10654010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2024593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53"/>
        <w:gridCol w:w="2633"/>
        <w:gridCol w:w="3433"/>
        <w:gridCol w:w="281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8445083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4494343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668974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1497852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</w:tbl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693"/>
        <w:gridCol w:w="261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3082874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1425084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73"/>
        <w:gridCol w:w="2113"/>
        <w:gridCol w:w="2673"/>
        <w:gridCol w:w="2633"/>
        <w:gridCol w:w="18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7899462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3490883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133"/>
        <w:gridCol w:w="3293"/>
        <w:gridCol w:w="24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4489191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8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232933</w:t>
            </w:r>
          </w:p>
        </w:tc>
      </w:tr>
    </w:tbl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3"/>
        <w:gridCol w:w="1893"/>
        <w:gridCol w:w="3133"/>
        <w:gridCol w:w="2673"/>
      </w:tblGrid>
      <w:tr>
        <w:trPr>
          <w:trHeight w:val="51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</w:tbl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августа 2012 года N 8-47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в рамках Программы занятости 2020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73"/>
        <w:gridCol w:w="1673"/>
        <w:gridCol w:w="2093"/>
        <w:gridCol w:w="1933"/>
        <w:gridCol w:w="2233"/>
        <w:gridCol w:w="191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