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9874" w14:textId="d5d9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отбора инновационных проектов в области агропромышленного комплекса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июня 2012 года N 179. Зарегистрировано Департаментом юстиции Алматинской области 20 июня 2012 года за N 2097.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статьй 27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отбора инновационных проектов в области агропромышленного комплекса Алматинской области согласно 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