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e7fd" w14:textId="d3ae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2011-2012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13 января 2012 года N 3. Зарегистрировано Департаментом юстиции Алматинской области 3 февраля 2012 года за N 2084. Утратило силу постановлением акимата Алматинской области от 14 декабря 2012 года N 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14.12.2012 </w:t>
      </w:r>
      <w:r>
        <w:rPr>
          <w:rFonts w:ascii="Times New Roman"/>
          <w:b w:val="false"/>
          <w:i w:val="false"/>
          <w:color w:val="ff0000"/>
          <w:sz w:val="28"/>
        </w:rPr>
        <w:t>N 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2011-2012 учебный год, финансируемый за счет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на подготовку специалистов с техническим и профессиональным, послесредним образованием на 2011-2012 учебный год по направлениям "Программы занятости 2020", финансируемый за счет республиканских целевых текущих трансфертов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"Управление образования Алматинской области" (Аманова Г.М.) и "Управление экономики и бюджетного планирования Алматинской области" (Сатыбалдина Н.Т.) обеспечить размещение утвержденного государственного образовательного заказа в организациях образования и их финансирование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образования Алматинской области" (Аманова Г.М.) обеспечить исполнение государственного образовательного заказа на подготовку специалистов в учебных заведениях технического и профессионального, послесреднего образования на 2011-2012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области от 8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2010-2011 учебный год" (зарегистрировано в Реестре государственной регистрации нормативных правовых актов 19 ноября 2010 года N 2061 и опубликованого 7 декабря 2010 года в газетах "Жетісу" N 138 и "Огни Алатау" N 137).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области Муканова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                   А. Мусаханов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заказа на подготовку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техническим и профессиональным,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послесредним образованием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2011-2012 учебный год"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"13" января 2012 года N 3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профессиональным, послесредним</w:t>
      </w:r>
      <w:r>
        <w:br/>
      </w:r>
      <w:r>
        <w:rPr>
          <w:rFonts w:ascii="Times New Roman"/>
          <w:b/>
          <w:i w:val="false"/>
          <w:color w:val="000000"/>
        </w:rPr>
        <w:t>
образованием на 2011-2012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513"/>
        <w:gridCol w:w="2053"/>
        <w:gridCol w:w="2333"/>
        <w:gridCol w:w="2873"/>
      </w:tblGrid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заведения, коды, профессии и специальности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учащихся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город Талдыкорган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"Электромеханическое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"Портной"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Ушконыр, Карасайского района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"Строительство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сооружений" (1401032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"Столяр строительный",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"Штукатур")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город Талдыкорган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русский–25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"Токарь"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русский–25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автомобиля"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4 город Талгар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русский–25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 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"Портной"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"Электромонтер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5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Ушарал, Алакольского района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6 имени Жамбыла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Узынагаш, Жамбылского района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7 село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автомобиля"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русский–25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русский–25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"Электромонтер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8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Сарыжаз, Райымбекского района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Шонжы, Уйгурского района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русский–25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автомобиля"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казахский–75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русский–25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10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Баканас, Балхашского района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автомобиля"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11 имени Санджара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 город Каскелен, Карасайского района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"Парикмахер-модельер"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русский–25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"Портной"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Капал, Аксуского района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"Кондитер"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город Алматы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"Парикмахер-модельер"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русский–25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хозяйств"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(0507011 Портье,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0507021 Швейцар,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 Метрдотель)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питания" (0508012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Повар, 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Официант, 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казахский–100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русский–50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"Швейное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одежды"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(1211062 Портной,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город Сарканд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 "Мастер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механизмов"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"Электромонтер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15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Токжайлау, Алакольского района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 "Бухгалтер"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Бастобе, Каратальского района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"Каменщик"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"Электромонтер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город Текели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"Инструктор-методист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туризму"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"Электромонтажник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силовым сетям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электрооборудованию"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18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Жаркент, Панфиловского района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"Парикмахер-модельер"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"Токарь"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 город Талдыкорган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0416012 "Исполнитель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оформительских работ"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"Электромонтер"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1306012 "Электромонтер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 и системам"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город Капшагай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050704 2 "Метрдотель"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 "Бухгалтер"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автомобиля"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казахский–25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Жансугурово, Аксуского района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1504072 "Наладчик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тракторов"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Коксу, Коксуского района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Жаланаш, Райымбекского района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экономический колледж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"Финансы"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"Учет и 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казахский–50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русский–25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"Хлебопекарное,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1223000 "Производство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пива, безалкогольных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спиртных напитков"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системы" (по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русский–25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Жаркентский гуманитарно-технический колледж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"Дошкольное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и обучение"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"Физическая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 "Музыкальное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"Основное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уйгурский–25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"Переводческое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дело" (по видам)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системы" (по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Есикский гуманитарно-экономический колледж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"Дошкольное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и обучение"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"Физическая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казахский–75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русский–25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"Изобразительное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черчение"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 "Музыкальное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"Основное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 и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"Переводческое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дело" (по видам)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Каскеленский колледж культуры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"Библиотечное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"Социально-культурная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сельскохозяйственный колледж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"Учет и 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"Электроснабжение"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"Агрономия"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"Механизация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гуманитарный колледж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"Социально-культурная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"Финансы"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колледж агробизнеса и менеджмента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аудит" (по отраслям)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"Электроснабжение"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"Технология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"Агрономия"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"Механизация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музыкальный колледж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эстрады" (по видам)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русский–3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"Хоровое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казахский–5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русский–2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политехнический колледж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казахский–50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русский–25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русский–25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экономико-технологический колледж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"Финансы"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"Учет и 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"Хлебопекарное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"Производство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продукции"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системы" (по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казахский–25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русский–25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"Ветеринария"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юридический колледж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 "Правоведение"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Ушконырский колледж водного хозяйства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"Землеустройство"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"Экология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И.Жансугурова 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"Дошкольное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и обучение"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системы" (по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колледж "САМОПОЗНАНИЕ" гармоничного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заказа на подготовку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техническим и профессиональным,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послесредним образованием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2011-2012 учебный год"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"13" января 2012 года N 3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профессиональным, послесредним</w:t>
      </w:r>
      <w:r>
        <w:br/>
      </w:r>
      <w:r>
        <w:rPr>
          <w:rFonts w:ascii="Times New Roman"/>
          <w:b/>
          <w:i w:val="false"/>
          <w:color w:val="000000"/>
        </w:rPr>
        <w:t>
образованием на 2011-2012 учебный год по направлениям</w:t>
      </w:r>
      <w:r>
        <w:br/>
      </w:r>
      <w:r>
        <w:rPr>
          <w:rFonts w:ascii="Times New Roman"/>
          <w:b/>
          <w:i w:val="false"/>
          <w:color w:val="000000"/>
        </w:rPr>
        <w:t>
"Программа занятости-2020"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273"/>
        <w:gridCol w:w="2513"/>
        <w:gridCol w:w="1176"/>
        <w:gridCol w:w="2550"/>
        <w:gridCol w:w="3"/>
        <w:gridCol w:w="1473"/>
      </w:tblGrid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коды, профессии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"Парикмахер-модельер"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Ушарал, Алакольского района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Сарыжаз, Райымбекского района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с.Баканас, Балхашского района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Санджара Жандосова город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района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элекрооборудования"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город Алматы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"Парикмахер-модельер"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 русский –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Бастобе, Каратальского района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Жаркента, Панфиловского района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Жансугурово, Аксуского района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"Слесарь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автомобиля"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"Перспектива"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"Парикмахер-модельер"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питания"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"Эксплуатация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оборудования"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"Хлебопекарное,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Есик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автомобиля"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экономический колледж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аудит" (по отраслям)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1223000 "Производство пива, безалкогольных и спиртных напитков"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Жаркентский гуманитарно-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колледж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"Туризм"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системы" (по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Есикский гуманитарно-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колледж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"Дошкольное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хозяйств"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"Туризм"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колледж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 "Бухгалтер"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"Электроснабжение"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агробизнеса и менеджмента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"Электроснабжение"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"Технология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"Агрономия"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"Механизация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"Землеустройство"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колледж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 "Обслуживание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 техники"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экономико-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колледж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"Производство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продукции"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связь" (по видам)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"Ветеринария"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юридический колледж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 "Правоведение"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Ушконырский колледж водного хозяйства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"Экология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И.Жансугурова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"Дошкольное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"Туризм"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медицинский колледж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"Лечебное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медицинский колледж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"Сестринское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