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1a9" w14:textId="556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2012 года № 48. Зарегистрировано Департаментом юстиции Актюбинской области 9 января 2013 года № 3481.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7 декабря 2012 года «Об областном бюджете на 2013-2015 годы»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Шалкарского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5 673 928,6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 1 610 227,0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 5 411,9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                         55 248,0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 4 003 041,7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5 696 238,0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 3 193,0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                      -25 502,4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        25 502,4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02.08.2013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в том числе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Казахстан;, в том числе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№ 54-V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№ 54-V «О республиканском бюджете на 2013-2015 годы» принять к сведению, что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минимальной заработной платы - 18660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18660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бюджетте района на 2013 год объем субвенции из областного бюджета в размере 2657474,0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района на 2013 год текущие целевые трансферты в областной бюджет в связи с передачей функций по апробированию подушевого финансирования начального, основного среднего и общего среднего образования в сумме 41641,1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решением маслихата Шалкарского района Актюбинской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на 2013 год текущие целевые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- 69463,0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- 14511,6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- 3876,0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- 72237,0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оставшихся без попечения родителей - 11653,0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оплаты за квалификационную категорию учителям школ и воспитателям дошкольных организаций образования – 37148,0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- 8293,0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- 12653,0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51746,1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района на 2013 год из республиканского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на выдачу бюджетных кредитов - 5193,0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арендного жилья очередникам - 44045,0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приобретение инженерно-коммуникационной инфраструктуры - 90741,0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водоснабжения в селе Жылтыр Шалкарского района - 185961,0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города Шалкар - 74723,0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на 2013 год текущие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образования - 130000,0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сельских населенных пунктов - 29666,0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дорог улиц сельских населенных пунктов - 157703,0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аппарата акима района - 4600,0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ветеранам Великой Отечественной войны - 302,0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- 1065,0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района - 19015,0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- 4148,0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2020 - 1440,0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02.08.2013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2013 год из областного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60 мест в селе Тумалыколь Шалкарского района - 99003,0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арендного жилья очередникам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здания акимата города Шалкар - 128500,0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водоснабжения в селе Жылтыр Шалкарского района - 16966,0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города Шалкар - 8302,0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государственных коммунальных жилых домов - 2860,0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электроснабжения канализационно-насосных станций города Шалкар - 23479,0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строительству детского сада на 280 мест в городе Шалкар - 14000,0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развития инженерно-коммуникационной инфраструктуры - 2860,0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водопроводных сетей города Шалкар - 4500,0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водопроводных сетей села Биршогыр Шалкарского района - 2850,0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Шалкарского района Актюбинской области от 22.01.2013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02.08.2013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объем резерва местного исполнительного органа на 2013 год в сумме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Определить перечень местных бюджетных программ, не подлежащих секвестированию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Определить объемы финансирования бюджетных программ аппаратов акимов города Шалкар и сельских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А. Абдигапарова                     С. Тулемисов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Шалкарского района Актюбинской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50"/>
        <w:gridCol w:w="707"/>
        <w:gridCol w:w="7581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9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5673928,6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1610227,0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870439,0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6"/>
        <w:gridCol w:w="827"/>
        <w:gridCol w:w="808"/>
        <w:gridCol w:w="6643"/>
        <w:gridCol w:w="26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5696238,0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283638,1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65796,0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168049,1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161718,6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3953406,0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3198338,3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3198338,3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2960000,4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238337,9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206995,7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93992,7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38075,6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63394,0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17464,0</w:t>
            </w:r>
          </w:p>
        </w:tc>
      </w:tr>
      <w:tr>
        <w:trPr>
          <w:trHeight w:val="15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705368,6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148506,0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99245,6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25564,5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12180,8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24046,0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18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162168,0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23585,6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14912,6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14912,6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7"/>
        <w:gridCol w:w="806"/>
        <w:gridCol w:w="7365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1697270,0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979084,0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918191,0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2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188"/>
        <w:gridCol w:w="792"/>
        <w:gridCol w:w="774"/>
        <w:gridCol w:w="6405"/>
        <w:gridCol w:w="25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5092680,0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270532,0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60636,0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158631,0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3656548,0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576246,0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576246,0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3050049,0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2846674,0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30253,0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30253,0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391222,0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365722,0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365722,0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202602,0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31924,0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31382,0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402265,0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жилья государственного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280314,0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48331,0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63151,0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28030,0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152167,0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74760,0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57280,0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50860,0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99904,0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13568,0</w:t>
            </w:r>
          </w:p>
        </w:tc>
      </w:tr>
      <w:tr>
        <w:trPr>
          <w:trHeight w:val="12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51298,0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51298,0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37779,0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5790,0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7790,0
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58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-5790,0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7790,0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
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7"/>
        <w:gridCol w:w="806"/>
        <w:gridCol w:w="7365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5323208,0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1787646,0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397855,0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397855,0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344182,0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344182,0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1002142,0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935790,0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15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18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3442362,0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3442362,0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6"/>
        <w:gridCol w:w="808"/>
        <w:gridCol w:w="788"/>
        <w:gridCol w:w="6721"/>
        <w:gridCol w:w="26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5323208,0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275360,0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62013,0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3768528,0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568871,0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3121446,0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3121446,0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2917830,0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417521,0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391696,0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41760,0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жилья государственного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99497,0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47834,0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5790,0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7790,0
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51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-236318,0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1"/>
        <w:gridCol w:w="988"/>
        <w:gridCol w:w="2240"/>
        <w:gridCol w:w="7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Шалкарского района Актюбинской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736"/>
        <w:gridCol w:w="2226"/>
        <w:gridCol w:w="2822"/>
        <w:gridCol w:w="2482"/>
      </w:tblGrid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7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11560,1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161718,6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6330,5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2034"/>
        <w:gridCol w:w="1991"/>
        <w:gridCol w:w="1992"/>
        <w:gridCol w:w="2008"/>
        <w:gridCol w:w="2224"/>
      </w:tblGrid>
      <w:tr>
        <w:trPr>
          <w:trHeight w:val="585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гах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"Раз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23659,5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806,2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1670,9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2312,3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888,4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715,5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1134,9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702,4</w:t>
            </w:r>
          </w:p>
        </w:tc>
      </w:tr>
      <w:tr>
        <w:trPr>
          <w:trHeight w:val="31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12581,3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25564,5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12180,8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