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9c62b" w14:textId="429c6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23 декабря 2011 года № 312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Шалкарского района Актюбинской области от 2 ноября 2012 года № 39. Зарегистрировано Департаментом юстиции Актюбинской области 15 ноября 2012 года № 3442. Утратило силу решением маслихата Шалкарского района Актюбинской области от 19 марта 2013 года № 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Шалкарского района Актюбинской области от 19.03.2013 № 67.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Шалкарский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и дополнения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23 декабря 2011 года № 312 «О районном бюджете на 2012-2014 годы» (зарегистрированного в Реестре государственной регистрации нормативных правовых актов за № 3-13-164, опубликованного в газете «Шалкар» от 20 января 2012 года № 3-4(8210):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цифры «4964751,6» заменить цифрами «4957423,1»,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цифры «1490400,0» заменить цифрами «1525760,0»,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цифры «14800,0» заменить цифрами «7440,7»,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цифры «50000,0» заменить цифрами «22000,0»,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цифры «3409551,6» заменить цифрами «3402222,4»;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цифры «4979373,4» заменить цифрами «4972044,9»;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цифры «8574,0» заменить цифрами «10542,0»,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цифры «9708,0» заменить цифрами «11676,0»;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бюджета цифры «-23195,8» заменить цифрами «-25163,8»;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цифры «23195,8» заменить цифрами «25163,8»;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11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«71253,0» заменить цифрами «78546,8»;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3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«19600,0» заменить цифрами «19400,0»;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8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«3500,0» заменить цифрами «3024,0»;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абзац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А. Абдигапарова                     С. Тулемисов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ноября 2012 года № 39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2011 года № 312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858"/>
        <w:gridCol w:w="901"/>
        <w:gridCol w:w="7218"/>
        <w:gridCol w:w="26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4957423,1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1525760,0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349672,0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349672,0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303518,5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303518,5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837943,5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790530,0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7331,6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38100,0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1981,9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30208,0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7440,7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2000,7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3402222,4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3402222,4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3402222,4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698"/>
        <w:gridCol w:w="784"/>
        <w:gridCol w:w="955"/>
        <w:gridCol w:w="6497"/>
        <w:gridCol w:w="26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4972044,9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279450,4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241497,9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16753,0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16753,0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61741,9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61630,9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163003,0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160910,4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2092,6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17683,0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17683,0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20269,5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20269,5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20035,5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3250,1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1805,1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1805,1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696"/>
        <w:gridCol w:w="781"/>
        <w:gridCol w:w="952"/>
        <w:gridCol w:w="6517"/>
        <w:gridCol w:w="2658"/>
      </w:tblGrid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3599871,2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522041,1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522041,1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519469,1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2974191,1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2974191,1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2749284,1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182778,0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39590,0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103639,0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25639,0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9246,0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11489,0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698"/>
        <w:gridCol w:w="784"/>
        <w:gridCol w:w="955"/>
        <w:gridCol w:w="6497"/>
        <w:gridCol w:w="2668"/>
      </w:tblGrid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42,8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42,8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42,8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42,8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356670,4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330618,4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330618,4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175934,8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10047,0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59069,6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30492,0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26196,0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696"/>
        <w:gridCol w:w="781"/>
        <w:gridCol w:w="952"/>
        <w:gridCol w:w="6517"/>
        <w:gridCol w:w="2658"/>
      </w:tblGrid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26052,0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26052,0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25025,0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337395,6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690"/>
        <w:gridCol w:w="881"/>
        <w:gridCol w:w="7400"/>
        <w:gridCol w:w="2639"/>
      </w:tblGrid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698"/>
        <w:gridCol w:w="891"/>
        <w:gridCol w:w="912"/>
        <w:gridCol w:w="6433"/>
        <w:gridCol w:w="2668"/>
      </w:tblGrid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698"/>
        <w:gridCol w:w="891"/>
        <w:gridCol w:w="955"/>
        <w:gridCol w:w="6390"/>
        <w:gridCol w:w="2668"/>
      </w:tblGrid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188807,0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42305,0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136502,0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698"/>
        <w:gridCol w:w="891"/>
        <w:gridCol w:w="955"/>
        <w:gridCol w:w="6390"/>
        <w:gridCol w:w="2668"/>
      </w:tblGrid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81655,0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37677,0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эксплутации тепловых сетей, находящихся в коммунальной собственности районов (городов областного значения)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16895,0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43978,0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8741,0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35237,0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60738,6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39751,9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2053,9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12679,0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25019,0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20986,7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17186,7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146988,9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65338,1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65338,1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65338,1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61729,8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55479,8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55010,8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17664,0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8865,0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698"/>
        <w:gridCol w:w="891"/>
        <w:gridCol w:w="955"/>
        <w:gridCol w:w="6390"/>
        <w:gridCol w:w="2668"/>
      </w:tblGrid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69727,9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20788,8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16735,8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13755,6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730,2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12895,1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12895,1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10945,1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36044,0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36044,0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36044,0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14020,1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14020,1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(города областного значения)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14020,1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13877,8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142,3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62353,0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62353,0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61723,0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61723,0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91845,7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698"/>
        <w:gridCol w:w="891"/>
        <w:gridCol w:w="955"/>
        <w:gridCol w:w="6390"/>
        <w:gridCol w:w="2668"/>
      </w:tblGrid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90312,7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9506,0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9106,0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77770,7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отдела образования, физической культуры и спорта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40678,7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37002,0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9507,1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9507,1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9507,1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698"/>
        <w:gridCol w:w="891"/>
        <w:gridCol w:w="955"/>
        <w:gridCol w:w="6390"/>
        <w:gridCol w:w="26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11676,0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11676,0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11676,0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11676,0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687"/>
        <w:gridCol w:w="1929"/>
        <w:gridCol w:w="6351"/>
        <w:gridCol w:w="26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5"/>
        <w:gridCol w:w="2555"/>
      </w:tblGrid>
      <w:tr>
        <w:trPr>
          <w:trHeight w:val="30" w:hRule="atLeast"/>
        </w:trPr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-25163,8</w:t>
            </w:r>
          </w:p>
        </w:tc>
      </w:tr>
      <w:tr>
        <w:trPr>
          <w:trHeight w:val="30" w:hRule="atLeast"/>
        </w:trPr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25163,8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690"/>
        <w:gridCol w:w="1939"/>
        <w:gridCol w:w="6342"/>
        <w:gridCol w:w="2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11676,0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11676,0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886"/>
        <w:gridCol w:w="950"/>
        <w:gridCol w:w="6400"/>
        <w:gridCol w:w="2676"/>
      </w:tblGrid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1134,0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1134,0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1134,0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690"/>
        <w:gridCol w:w="1939"/>
        <w:gridCol w:w="6342"/>
        <w:gridCol w:w="2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14621,8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14621,8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14621,8</w:t>
            </w:r>
          </w:p>
        </w:tc>
      </w:tr>
    </w:tbl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ноября 2012 года № 39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2011 года № 312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финансирования бюджетных программ по аппаратам</w:t>
      </w:r>
      <w:r>
        <w:br/>
      </w:r>
      <w:r>
        <w:rPr>
          <w:rFonts w:ascii="Times New Roman"/>
          <w:b/>
          <w:i w:val="false"/>
          <w:color w:val="000000"/>
        </w:rPr>
        <w:t>
акимов городских и сельских округов</w:t>
      </w:r>
      <w:r>
        <w:br/>
      </w:r>
      <w:r>
        <w:rPr>
          <w:rFonts w:ascii="Times New Roman"/>
          <w:b/>
          <w:i w:val="false"/>
          <w:color w:val="000000"/>
        </w:rPr>
        <w:t>
Шалкарского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9"/>
        <w:gridCol w:w="3582"/>
        <w:gridCol w:w="3336"/>
        <w:gridCol w:w="3473"/>
      </w:tblGrid>
      <w:tr>
        <w:trPr>
          <w:trHeight w:val="48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чению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в городе, 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 районного зна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 аульного (се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льского) округа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экстренных 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доставки тяжелоболь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людей до ближай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шей организации здра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воохранения, оказы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вающей врачебную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123 001 000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123 022 000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123 002 000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31679,0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Айшуак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11379,0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9928,3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19,8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Биршогыр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10319,0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Бозой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11281,0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Котибарулы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10689,0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Жанаконыс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10955,7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Кауылжыр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10484,0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Кишикум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10022,0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Монке би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11388,0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Тогыз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10073,0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11662,4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142,6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Шетыргыз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11050,0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160910,4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2092,6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7"/>
        <w:gridCol w:w="2060"/>
        <w:gridCol w:w="1931"/>
        <w:gridCol w:w="1996"/>
        <w:gridCol w:w="1975"/>
        <w:gridCol w:w="2321"/>
      </w:tblGrid>
      <w:tr>
        <w:trPr>
          <w:trHeight w:val="435" w:hRule="atLeast"/>
        </w:trPr>
        <w:tc>
          <w:tcPr>
            <w:tcW w:w="2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авто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в 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родах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значе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ния, посел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(селах), 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льных (сель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ских)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гах</w:t>
            </w:r>
          </w:p>
        </w:tc>
        <w:tc>
          <w:tcPr>
            <w:tcW w:w="2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вопросов обу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стройства 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льных (сель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 по содей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ствию экономи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ческому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витию регио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"Ра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звитие регио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 1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целевых транс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фертов из 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 насе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 и озе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123 008 000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123 009 000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123 011 000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123 013 015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123 040 000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10903,0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20977,0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Айшуак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Биршогыр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341,0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Бозой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Котибарулы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Жанаконыс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Кауылжыр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Кишикум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Монке би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Тогыз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135,9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Шетыргыз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2053,9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12679,0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25019,0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