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69ff9" w14:textId="1f69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Шалкарского районного маслихата от 30 января 2009 года № 103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25 апреля 2012 года № 23. Зарегистрировано Департаментом юстиции Актюбинской области 28 мая 2012 года № 3-13-171. Утратило силу решением маслихата Шалкарского района Актюбинской области от 27 марта 2018 года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Шалкарского района Актюбинской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"О налогах и других обязательных платежах в бюджет" (Налоговый кодекс) от 10 декабря 2008 года № 99-IV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нести в решение Шалкарского районного маслихата от 30 января 2009 года № 103 "Об установлении единых ставок фиксированного налога" (зарегистрированного в Реестре государственной регистрации нормативных правовых актов за № 3-13-96, опубликованного 18 февраля 2009 года в газете "Шалкар" № 8 (8050) следущие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№ 23 от 25 апреля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№ 103 от 30 января 2009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по Шалкарскому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6764"/>
        <w:gridCol w:w="4099"/>
      </w:tblGrid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фикисированного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предназначен- ный для проведения игры с участием более одного игрока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размеры базовых ставок фиксированного налога установлены на единицу объекта налогообложения в месяц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