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bc95" w14:textId="96cb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2011 года № 312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8 февраля 2012 года № 11. Зарегистрировано Департаментом юстиции Актюбинской области 23 февраля 2012 года № 3-13-166. Утратило силу решением маслихата Шалкарского района Актюбинской области от 19 марта 2013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Шалкарского района Актюбинской области от 19.03.2013 № 67.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статья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23 декабря 2011 года № 312 «О районном бюджете на 2012-2014 годы» (зарегистрированного в Реестре государственной регистрации нормативных правовых актов за № 3-13-164, опубликованного в газете «Шалкар» № 3-4(8210):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«4823250,0» заменить цифрами «4857213,0»,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«3268050,0» заменить цифрами «3302013,0»;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«4823250,0» заменить цифрами «4871834,8»;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«-8574,0» заменить цифрами «-23195,8»;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«8574,0» заменить цифрами «23195,8»;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10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«2573,0» заменить цифрами «3036,0»;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4 абзаца дополнить 5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заработной платы учреждениям образования - 30000,0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7 абзаца дополнить 8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к проекту «Строительство линии электроснабжения канализационно-насосных станций города Шалкар Шалкарского района» - 3500,0 тыс.тенге».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Г. Сейтова                         С. Тулемисов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 №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2012 года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сессии районного маслихата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13"/>
        <w:gridCol w:w="713"/>
        <w:gridCol w:w="6793"/>
        <w:gridCol w:w="26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4857213,0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864478,0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820623,0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3302013,0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3302013,0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3"/>
        <w:gridCol w:w="893"/>
        <w:gridCol w:w="5913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4871834,8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276022,0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упарвления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3625763,5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529882,5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529882,5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521871,5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2991838,0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2991838,0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2777522,0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246256,2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153369,2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152869,2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30113,2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 в, физической культуры и 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1733"/>
        <w:gridCol w:w="5933"/>
        <w:gridCol w:w="26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3"/>
        <w:gridCol w:w="2633"/>
      </w:tblGrid>
      <w:tr>
        <w:trPr>
          <w:trHeight w:val="3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-23195,8</w:t>
            </w:r>
          </w:p>
        </w:tc>
      </w:tr>
      <w:tr>
        <w:trPr>
          <w:trHeight w:val="3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1733"/>
        <w:gridCol w:w="5933"/>
        <w:gridCol w:w="26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3"/>
        <w:gridCol w:w="893"/>
        <w:gridCol w:w="5913"/>
        <w:gridCol w:w="26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1733"/>
        <w:gridCol w:w="5913"/>
        <w:gridCol w:w="2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 №11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2012 года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сессии районного маслихата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13"/>
        <w:gridCol w:w="853"/>
        <w:gridCol w:w="6633"/>
        <w:gridCol w:w="2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5178078,0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1591165,0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922463,0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875317,0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Казахстан, за исключением поступлений от организаций нефтяного сектора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3507193,0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3507193,0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3"/>
        <w:gridCol w:w="853"/>
        <w:gridCol w:w="5933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5178078,0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упарвления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3634408,0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517114,0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2757637,0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616563,0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492860,0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 о р 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образования, физической культуры 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3"/>
        <w:gridCol w:w="853"/>
        <w:gridCol w:w="5933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59"/>
        <w:gridCol w:w="740"/>
        <w:gridCol w:w="861"/>
        <w:gridCol w:w="5988"/>
        <w:gridCol w:w="2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 №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2012 года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сессии районного маслихата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13"/>
        <w:gridCol w:w="853"/>
        <w:gridCol w:w="6613"/>
        <w:gridCol w:w="26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4758958,0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1697270,0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979084,0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926071,0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Казахстан, за исключением поступлений от организаций нефтяного сектора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3"/>
        <w:gridCol w:w="853"/>
        <w:gridCol w:w="591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4758958,0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упарвления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3671917,0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528395,0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528395,0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520384,0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3130052,0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3130052,0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2791546,0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образования6 социального обеспечения6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обеспечения занятости и реализации социальных программ для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9507,1района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 в, физической культуры и спорта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13"/>
        <w:gridCol w:w="853"/>
        <w:gridCol w:w="593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11 от 8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второй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городских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Шалкарского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4354"/>
        <w:gridCol w:w="2488"/>
        <w:gridCol w:w="3559"/>
      </w:tblGrid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стренных случаях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до ближайшей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ганизации здравоохра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врачебную помощь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8"/>
        <w:gridCol w:w="1953"/>
        <w:gridCol w:w="1996"/>
        <w:gridCol w:w="2040"/>
        <w:gridCol w:w="1975"/>
        <w:gridCol w:w="2408"/>
      </w:tblGrid>
      <w:tr>
        <w:trPr>
          <w:trHeight w:val="240" w:hRule="atLeast"/>
        </w:trPr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родах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селках,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 (се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лах),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гах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вопро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 обустрой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ругов в реа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граммы "Разви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 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сфертов из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спубликанско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бюджета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 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