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ed34" w14:textId="258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наименовании улиц и составных частей Коктауского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Коктауского сельского округа Хромтауского района Актюбинской области от 1 июня 2012 года № 9. Зарегистрировано Управлением юстиции Хромтауского района Актюбинской области 26 июня 2012 года № 3-12-152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реквизитах, заголовке и по всему тексту решения на государственном языке слово "селолық" заменено соответственно словом "ауылдық" решением акима Коктауского сельского округа Хромтауского района Актюбинской области от 28.07.2015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с учетом мнения населения Коктауского сельского округа, аким Коктауского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прилагаемой к настоящему решению схематической картой, присвоить следующие наименования улицам села Коктау Коктауского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"Нурлы кош";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Гагарина.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прилагаемой к настоящему решению схематической картой, присвоить следующие наименования составным частям (зимовьям) Коктауского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зимовье Жангельди;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зимовье Талдысай;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зимовье Жылан 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зимовье Кошенсай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настоящего решения возложить на главного специалиста ГУ "Аппарат акима Коктауского сельского округа" Рсалина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вводиться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Коктауского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Жумагалеев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