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ee0b" w14:textId="a5ae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Хромтау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Хромтауского района Актюбинской области от 7 августа 2012 года № 51 и постановление акимата Хромтауского района Актюбинской области от 7 августа 2012 года № 247. Зарегистрировано Департаментом юстиции Актюбинской области 14 сентября 2012 года № 3414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протоколом конференции граждан от 18 июня 2012 года № 2, с учетом мнения населения акимат Хромтауского района ПОСТАНОВИЛ и Хромтауский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Хромтауского района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города Хромтау следующие наименования согласно прилагаемой схематической карте: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 Аубакирова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Шыганака Берсиева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Величко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Михаила Выходцева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Кокпекты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Анасима Конева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 Курченко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Изтай Мамбетов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Окраина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Окраина-2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Кокозек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Льва Толстого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Узкий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Кызылкайын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Талдыбулак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Хромтауского района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постановлением акимата Хромтауского района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Хромтауского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Елдесова С.Б.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Усмангалиев А.К.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Бекбауов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