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d004" w14:textId="c59d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№ 276 "Об утверждении бюджета Хромтауского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7 августа 2012 года № 42. Зарегистрировано Департаментом юстиции Актюбинской области 23 августа 2012 года № 3-12-156. Утратило силу решением маслихата Хромтауского района Актюбинской области от 10 июля 2013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Хромтауского района Актюбинской области от 10.07.2013 №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2011 года № 276 «Об утверждении бюджета Хромтауского района на 2012-2014 годы» (зарегистрированное в реестре государственной регистрации нормативных правовых актов за № 3-12-142, опубликованное в районной газете «Хромтау» от 21 января 2012 года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«3363968» заменить цифрами «3318189»;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«944108» заменить цифрами «898329»;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«3395062,9» заменить цифрами «3349283,9»;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«28006» заменить цифрами «104506»;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«-69100,9» заменить цифрами «-145600,9»;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«69100,9» заменить цифрами «145600,9»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4,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ремонт кровли детского дошкольного учреждения «Айголек» 16695,0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15628,0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приложения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А.Бекбауов                        Д. Мулдашев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2012 года № 42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года № 276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88"/>
        <w:gridCol w:w="806"/>
        <w:gridCol w:w="7350"/>
        <w:gridCol w:w="2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Сумма(тыс.тенге)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3 320 073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2 396 930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301 340</w:t>
            </w:r>
          </w:p>
        </w:tc>
      </w:tr>
      <w:tr>
        <w:trPr>
          <w:trHeight w:val="10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0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1 758 276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1 687 766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1 683 766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4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0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15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</w:p>
        </w:tc>
      </w:tr>
      <w:tr>
        <w:trPr>
          <w:trHeight w:val="29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0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0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900 213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900 213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900 213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418 218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88"/>
        <w:gridCol w:w="710"/>
        <w:gridCol w:w="750"/>
        <w:gridCol w:w="6880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3 351 167,9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204 713</w:t>
            </w:r>
          </w:p>
        </w:tc>
      </w:tr>
      <w:tr>
        <w:trPr>
          <w:trHeight w:val="10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168 543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39 755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39 065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117 658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117 338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25 805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25 805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0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10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плани-рования и предпринимательства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21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раз-вития экономической политики, систе-мы государственного планирования, управления района и предпринима-тельства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10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1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2 347 582,6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272 832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272 832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дошкольного воспитания и обучения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267 996</w:t>
            </w:r>
          </w:p>
        </w:tc>
      </w:tr>
      <w:tr>
        <w:trPr>
          <w:trHeight w:val="3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школы-интернатов: общего типа, специальных (коррекционных), специализированных для одаренных детей, организаций образования,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1 763 127,6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1 763 127,6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1 679 629,6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311 623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 сирот), и ребенка (детей) оставшегося без попечения родителей за счет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20 447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 обучающихся на дому за счет трансфертов выделенных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8 108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"Занятости -2020"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49 987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224 912 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224 912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2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5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156 796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143 464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131 308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соответствии с законо-дательством Республики Казахстан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катего-риям нуждающихся граждан по решениям местных представительных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47 538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11 080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</w:tr>
      <w:tr>
        <w:trPr>
          <w:trHeight w:val="14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занятости, социальных программ для населения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326 105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140 247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140 247</w:t>
            </w:r>
          </w:p>
        </w:tc>
      </w:tr>
      <w:tr>
        <w:trPr>
          <w:trHeight w:val="10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95 052</w:t>
            </w:r>
          </w:p>
        </w:tc>
      </w:tr>
      <w:tr>
        <w:trPr>
          <w:trHeight w:val="14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обустройство недостоющей инженерно-коммуникационной инфраструктуры в рамках второго направления программы "Занятости -2020"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133 411</w:t>
            </w:r>
          </w:p>
        </w:tc>
      </w:tr>
      <w:tr>
        <w:trPr>
          <w:trHeight w:val="10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108 891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22 631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52 447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52 447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88 162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17 015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17 015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5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44 717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38 593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32 171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28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</w:p>
        </w:tc>
      </w:tr>
      <w:tr>
        <w:trPr>
          <w:trHeight w:val="18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127 341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126 841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126 841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реализации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18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76 783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104 506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105 624</w:t>
            </w:r>
          </w:p>
        </w:tc>
      </w:tr>
      <w:tr>
        <w:trPr>
          <w:trHeight w:val="14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обьектов кондоминиум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62"/>
        <w:gridCol w:w="859"/>
        <w:gridCol w:w="7193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7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747"/>
        <w:gridCol w:w="808"/>
        <w:gridCol w:w="789"/>
        <w:gridCol w:w="6569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-145 600,9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62"/>
        <w:gridCol w:w="859"/>
        <w:gridCol w:w="7193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105 624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105 624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61"/>
        <w:gridCol w:w="808"/>
        <w:gridCol w:w="808"/>
        <w:gridCol w:w="6419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10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10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05"/>
        <w:gridCol w:w="861"/>
        <w:gridCol w:w="7217"/>
        <w:gridCol w:w="25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