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d2e2" w14:textId="19bd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№ 276 "Об утверждении бюджета Хромтауского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26 апреля 2012 года № 29. Зарегистрировано Департаментом юстиции Актюбинской области 23 мая 2012 года № 3-12-149. Утратило силу решением маслихата Хромтауского района Актюбинской области от 10 июля 2013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Хромтауского района Актюбинской области от 10.07.2013 №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2011 года № 276 «Об утверждении бюджета Хромтауского района на 2012-2014 годы» (зарегистрированное в реестре государственной регистрации нормативных правовых актов за № 3-12-142, опубликованное в районной газете «Хромтау» от 21 января 2012 года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«3039792» заменить цифрами «3363968»;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«619932» заменить цифрами «944108»;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«3070886,9» заменить цифрами «3395062,9»;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«23152» заменить цифрами «28006»;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«-64246,9» заменить цифрами «-69100,9»;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«64246,9» заменить цифрами «69100,9»;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 цифры «5741,0» заменить цифрами «6113,0»;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 цифры « 24270,0» заменить цифрами «29124,0»;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 цифры «16950,0» заменить цифрами «31950,0», цифры «5834,0» заменить цифрами «0,0»;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13,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ремонта общего имущества объектов кондоминимума 76500,0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мероприятий по решению вопросов обустройства моногородов 96783,0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2,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учет, хранение, оценку и реализацию имущества, поступившего в коммунальную собственность 2000,0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социальную помощь отдельным категориям нуждающихся граждан по решениям местных представительных органов 172,0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 цифры «4151,0» заменить цифрами «95052,0»;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коммунального хозяйства 21000,0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 цифры «30100,0» заменить цифрами «36345,0»;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 цифры «59256,0» заменить цифрами «50555,0»;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 цифры «27130,0»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«Занятость - 2020» 4000,0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А.Садыков                         Д. Мулдашев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53"/>
        <w:gridCol w:w="793"/>
        <w:gridCol w:w="7553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Сумма(тыс.тенге)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3 363 968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2 396 930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350 940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301 340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1 758 276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1 687 766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1 683 766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19 410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4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6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0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15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</w:p>
        </w:tc>
      </w:tr>
      <w:tr>
        <w:trPr>
          <w:trHeight w:val="20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944 108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944 108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944 108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462 395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33"/>
        <w:gridCol w:w="753"/>
        <w:gridCol w:w="7073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3 395 062,9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202 416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166 151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116 048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116 048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25 805</w:t>
            </w:r>
          </w:p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10 460</w:t>
            </w:r>
          </w:p>
        </w:tc>
      </w:tr>
      <w:tr>
        <w:trPr>
          <w:trHeight w:val="23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2 371 721,6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272 832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дошкольного воспитания и обучения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267 996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организации образования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1 747 425,6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1 747 425,6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1 681 122,6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126 552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 сирот), и ребенка (детей) оставшегося без попечения родителей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20 447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-инвалидов обучающихся на дому за счет трансфертов выделенных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"Программе занятости 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49 987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решению вопросов обустройства моногородов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224 912 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224 912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164 796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151 464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соответствии с законодательством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занятости,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394 451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140 247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95 052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обустройство недостоющей инженерно-коммуникационной инфраструктуры в рамках второго направления "Программы занятости -2020"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197 337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решению вопросов обустройства моногородов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76 783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108 609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87 609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56 867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87 950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реализации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обьектов кондоминиум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873"/>
        <w:gridCol w:w="7433"/>
        <w:gridCol w:w="24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33"/>
        <w:gridCol w:w="813"/>
        <w:gridCol w:w="753"/>
        <w:gridCol w:w="6893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 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 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-69100,9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873"/>
        <w:gridCol w:w="7413"/>
        <w:gridCol w:w="2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753"/>
        <w:gridCol w:w="753"/>
        <w:gridCol w:w="6813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15724,4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15724,4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15724,4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873"/>
        <w:gridCol w:w="7413"/>
        <w:gridCol w:w="2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55701,3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55701,3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