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41633" w14:textId="d341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в селе "Кумкудук" Каиндинского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Кайндинского сельского округа Темирского района Актюбинской области от 17 апреля 2012 года № 6. Зарегистрировано Управлением юстиции Темирского района Актюбинской области 14 мая 2012 года № 3-10-165. Утратило силу решением акима Кайындинского сельского округа Темирского района Актюбинской области от 12 октября 2012 года №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Кайындинского сельского округа Темирского района Актюбинской области от 12.10.2012 № 12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№ 148 «О местном государственном управлении и самоуправлении в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№ 339 «О ветеринарии» и по представлению государственного ветеринарно-санитарного инспектора Темирской ройонной территориальной инспекции № 06-11/9 от 9 января 2012 года Аким Каиндинского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ограничительных мероприятий на территории селе Кумкудук Каиндинского сельского округа в связи с возникновением бруцеллеза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Каиндинского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 Е. Жолдыгарин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