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28b1" w14:textId="ffe2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мероприятии на животноводческую базу "Актас" Аксайского сельского округа по бешенству среди крупного рогатого скота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Темирского района Актюбинской области от 20 января 2012 года № 3. Зарегистрировано Управлением юстиции Темирского района Актюбинской области 10 февраля 2012 года № 3-10-160. Утратило силу решением акима Аксайского сельского округа Темирского района Актюбинской области от 7 марта 2012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Аксайского сельского округа Темирского района Актюбинской области от 07.03.2012 № 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Республике Казахстан», подпунктом 7)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339-ІІ «О ветеринарии», и по представлению главного государственного втеринарно-санитарного инспектора Темирской районной территориальной инспекции от 23 ноября 2011 года № 06-18-643 Аким Аксайского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регистрацией бешенства среди крупного рогатого скота на животноводческой базе «Актас» расположенного на территории Аксайского сельского округа установить ветеринарный режим карантинной зоны с введением ограничительных мероприятии.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Ветеринарному врачу Аксайского сельского округа принять меры по недопущению распространения болезни и ее ликвидации: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работы по вакцинации животных против бешенства, места где находились животные, больные и подозрительные по заболеванию бешенством, предметы ухода за животными подвергать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животноводческой базе «Актас» временно прекратить вывоз, убой, продажу, обмен, перегруппировку крупного рогатого скота и овец, лошадей и верблюдов, вывоз сена и других кормов.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«Темирскому районному отделу внутренних дел» (по согласованию) рекомендовать усилить контроль за перемещением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акима Аксайского сельского округа А. Амир.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сельского округа                                 А. Амир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