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9987" w14:textId="32f9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№ 292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30 ноября 2012 года № 69. Зарегистрировано Департаментом юстиции Актюбинской области 6 декабря 2012 года № 3459. Утратило силу в связи с истечением срока применения - решением маслихата Темирского района Актюбинской области от 2 мая 2013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решением маслихата Темирского района Актюбинской области от 02.05.2013 № 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Темирский районный 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292 «О районном бюджете на 2012-2014 годы» (зарегистрированное в Реестре государственной регистрации нормативных правовых актов за № 3-10-154, опубликованное в газете «Темір» от 27 января 2012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«4 412 569,5» заменить цифрами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4 392 117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«6 936» заменить цифрами «3 439,5»;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«2 149 899,5» заменить цифрами «2 132 943,5»;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«4 428 776,5» заменить цифрами «4 408 324».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«40 346» заменить цифрами «47 223»;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«8 194» заменить цифрами «8 188»;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«1 300» заменить цифрами «1 119»;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«7 985» заменить цифрами «7 952»;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«1 877» заменить цифрами «955»;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«42 386» заменить цифрами «42 387»;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«677 012» заменить цифрами «654 320»;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Б. ДАНДИБАЕВ                       Н. УТЕПОВ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30 ноября 2012 года № 69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292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11"/>
        <w:gridCol w:w="300"/>
        <w:gridCol w:w="8508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4 392 117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2259173,5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2249045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207507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1854399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1807987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1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3439,5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2140,5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 выданным из государственного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109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09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2132943,5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2132943,5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2132943,5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13"/>
        <w:gridCol w:w="698"/>
        <w:gridCol w:w="720"/>
        <w:gridCol w:w="7035"/>
        <w:gridCol w:w="264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4 408 324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260262,9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141022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24085,9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24085,9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18937,6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1902,3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2946361,7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182275</w:t>
            </w:r>
          </w:p>
        </w:tc>
      </w:tr>
      <w:tr>
        <w:trPr>
          <w:trHeight w:val="25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целевых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1868933,7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1868933,7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1777847,7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69382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целевых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5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целевых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894704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864515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864515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</w:t>
            </w:r>
          </w:p>
        </w:tc>
      </w:tr>
      <w:tr>
        <w:trPr>
          <w:trHeight w:val="16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176522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59941</w:t>
            </w:r>
          </w:p>
        </w:tc>
      </w:tr>
      <w:tr>
        <w:trPr>
          <w:trHeight w:val="14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</w:p>
        </w:tc>
      </w:tr>
      <w:tr>
        <w:trPr>
          <w:trHeight w:val="18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525924,6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310701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261192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207300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193854,6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193854,6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28691,6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7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64500,7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23310,7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7942,7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7942,7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10110</w:t>
            </w:r>
          </w:p>
        </w:tc>
      </w:tr>
      <w:tr>
        <w:trPr>
          <w:trHeight w:val="18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242003,9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241503,9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15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116512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108623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122457,9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106915,9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10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7"/>
        <w:gridCol w:w="1537"/>
        <w:gridCol w:w="6979"/>
        <w:gridCol w:w="2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13"/>
        <w:gridCol w:w="720"/>
        <w:gridCol w:w="698"/>
        <w:gridCol w:w="7078"/>
        <w:gridCol w:w="2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- 45 991 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86"/>
        <w:gridCol w:w="1540"/>
        <w:gridCol w:w="7032"/>
        <w:gridCol w:w="262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71"/>
        <w:gridCol w:w="742"/>
        <w:gridCol w:w="700"/>
        <w:gridCol w:w="7111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8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43"/>
        <w:gridCol w:w="1561"/>
        <w:gridCol w:w="7054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13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