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8766" w14:textId="36c8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2011 года № 292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17 августа 2012 года № 57. Зарегистрировано Департаментом юстиции Актюбинской области 27 августа 2012 года № 3-10-173. Утратило силу в связи с истечением срока применения - решением маслихата Темирского района Актюбинской области от 2 мая 2013 года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решением маслихата Темирского района Актюбинской области от 02.05.2013 № 99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2011 года № 292 «О районном бюджете на 2012-2014 годы» (зарегистрированное в Реестре государственной регистрации нормативных правовых актов за № 3-10-154, опубликованное в газете «Темір» от 27 января 2012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«4 357 544,6» заменить цифрами «4 411 511,6»,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«2 234 959» заменить цифрами «2 249 045»;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«3 275» заменить цифрами «6 689»;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«2 115 874,6» заменить цифрами «2 152 341,6»;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«4 373 751,6» заменить цифрами «4 427 718,6»;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«21 320» заменить цифрами «20 020»;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«9 448» заменить цифрами «10 428»;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«180 000» заменить цифрами «189 267»;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«78 200» заменить цифрами «99 835»;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«6 000»;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«4 151» заменить цифрами «4 047»;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«91» заменить цифрами «80».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Б. ДАНДИБАЕВ                         Н. УТЕПОВ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57 от 17 августа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292 от 21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405"/>
        <w:gridCol w:w="382"/>
        <w:gridCol w:w="8473"/>
        <w:gridCol w:w="26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4 411 511,6</w:t>
            </w:r>
          </w:p>
        </w:tc>
      </w:tr>
      <w:tr>
        <w:trPr>
          <w:trHeight w:val="3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2259170</w:t>
            </w:r>
          </w:p>
        </w:tc>
      </w:tr>
      <w:tr>
        <w:trPr>
          <w:trHeight w:val="28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2249045</w:t>
            </w:r>
          </w:p>
        </w:tc>
      </w:tr>
      <w:tr>
        <w:trPr>
          <w:trHeight w:val="3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207507</w:t>
            </w:r>
          </w:p>
        </w:tc>
      </w:tr>
      <w:tr>
        <w:trPr>
          <w:trHeight w:val="3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207507</w:t>
            </w:r>
          </w:p>
        </w:tc>
      </w:tr>
      <w:tr>
        <w:trPr>
          <w:trHeight w:val="3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170045</w:t>
            </w:r>
          </w:p>
        </w:tc>
      </w:tr>
      <w:tr>
        <w:trPr>
          <w:trHeight w:val="28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170045</w:t>
            </w:r>
          </w:p>
        </w:tc>
      </w:tr>
      <w:tr>
        <w:trPr>
          <w:trHeight w:val="28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1854399</w:t>
            </w:r>
          </w:p>
        </w:tc>
      </w:tr>
      <w:tr>
        <w:trPr>
          <w:trHeight w:val="3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1807987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</w:tr>
      <w:tr>
        <w:trPr>
          <w:trHeight w:val="28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40905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</w:t>
            </w:r>
          </w:p>
        </w:tc>
      </w:tr>
      <w:tr>
        <w:trPr>
          <w:trHeight w:val="28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</w:p>
        </w:tc>
      </w:tr>
      <w:tr>
        <w:trPr>
          <w:trHeight w:val="3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28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78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</w:t>
            </w:r>
          </w:p>
        </w:tc>
      </w:tr>
      <w:tr>
        <w:trPr>
          <w:trHeight w:val="27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</w:t>
            </w:r>
          </w:p>
        </w:tc>
      </w:tr>
      <w:tr>
        <w:trPr>
          <w:trHeight w:val="28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28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28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105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109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27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27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</w:p>
        </w:tc>
      </w:tr>
      <w:tr>
        <w:trPr>
          <w:trHeight w:val="28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</w:p>
        </w:tc>
      </w:tr>
      <w:tr>
        <w:trPr>
          <w:trHeight w:val="28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</w:p>
        </w:tc>
      </w:tr>
      <w:tr>
        <w:trPr>
          <w:trHeight w:val="3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2152341,6</w:t>
            </w:r>
          </w:p>
        </w:tc>
      </w:tr>
      <w:tr>
        <w:trPr>
          <w:trHeight w:val="27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2152341,6</w:t>
            </w:r>
          </w:p>
        </w:tc>
      </w:tr>
      <w:tr>
        <w:trPr>
          <w:trHeight w:val="3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2152341,6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77"/>
        <w:gridCol w:w="784"/>
        <w:gridCol w:w="720"/>
        <w:gridCol w:w="6883"/>
        <w:gridCol w:w="258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7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4 427 718,6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250963,9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211598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53628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53128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139545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21096,9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21096,9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17425,6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665,3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</w:t>
            </w:r>
          </w:p>
        </w:tc>
      </w:tr>
      <w:tr>
        <w:trPr>
          <w:trHeight w:val="15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17769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2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2963404,4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173724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173724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173275</w:t>
            </w:r>
          </w:p>
        </w:tc>
      </w:tr>
      <w:tr>
        <w:trPr>
          <w:trHeight w:val="28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целевых трансфертов из республиканского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1871646,4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1871646,4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1782038,4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66982</w:t>
            </w:r>
          </w:p>
        </w:tc>
      </w:tr>
      <w:tr>
        <w:trPr>
          <w:trHeight w:val="15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целевых трансфертов из республиканского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</w:tr>
      <w:tr>
        <w:trPr>
          <w:trHeight w:val="28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родителей) за счет целевых трансфертов из республиканского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20749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918034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887207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887207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30827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14428</w:t>
            </w:r>
          </w:p>
        </w:tc>
      </w:tr>
      <w:tr>
        <w:trPr>
          <w:trHeight w:val="16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</w:p>
        </w:tc>
      </w:tr>
      <w:tr>
        <w:trPr>
          <w:trHeight w:val="12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185018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165306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159433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62151</w:t>
            </w:r>
          </w:p>
        </w:tc>
      </w:tr>
      <w:tr>
        <w:trPr>
          <w:trHeight w:val="16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РК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 (ГАСП)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36144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28987</w:t>
            </w:r>
          </w:p>
        </w:tc>
      </w:tr>
      <w:tr>
        <w:trPr>
          <w:trHeight w:val="16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19712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19712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525333,6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297678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248919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51605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193314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40759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40759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206090,6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206090,6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20691,6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148808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21565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160573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99421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99421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2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41708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31708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31208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17244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62452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21262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14113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31894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31894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31894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10110</w:t>
            </w:r>
          </w:p>
        </w:tc>
      </w:tr>
      <w:tr>
        <w:trPr>
          <w:trHeight w:val="19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10110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255507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254654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16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12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116712</w:t>
            </w:r>
          </w:p>
        </w:tc>
      </w:tr>
      <w:tr>
        <w:trPr>
          <w:trHeight w:val="12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108623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135408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119866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11236,7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11236,7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11236,7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11236,7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16484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648"/>
        <w:gridCol w:w="1601"/>
        <w:gridCol w:w="6872"/>
        <w:gridCol w:w="25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8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55"/>
        <w:gridCol w:w="720"/>
        <w:gridCol w:w="763"/>
        <w:gridCol w:w="6969"/>
        <w:gridCol w:w="2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 группа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- 32 691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8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669"/>
        <w:gridCol w:w="1558"/>
        <w:gridCol w:w="6914"/>
        <w:gridCol w:w="2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16207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16207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