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5e7c" w14:textId="69b5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2011 года № 286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10 августа 2012 года № 38. Зарегистрировано Департаментом юстиции Актюбинской области 23 августа 2012 года № 3-9-173. Утратило силу решением маслихата Мугалжарского района от 24 января 2013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Мугалжарского района от 24.01.2013 № 73.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21 декабря 2011 года № 286 «О районном бюджете на 2012-2014 годы» (зарегистрированное в Реестре государственной регистрации нормативных правовых актов за № 3-9-160, опубликованное в газете «Мугалжар» от 26 января 2012 года № 4 и 2 февраля 2012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«10 254 729,3» заменить цифрами «10 401 013,3»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«1 645 589,3» заменить цифрами «1 791 873,3»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«10 296 299,9» заменить цифрами «10 442 583,9»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«193 906» заменить цифрами «293 884»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капитальный и средний ремонт автомобильных дорог»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«1 407 004,3» заменить цифрами «1 453 310,3».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и выполнением данного решения возложить на заместителя акима района Аккул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Д. Калыкбергенов                       С.Салыкбаев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2012 года № 38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286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48"/>
        <w:gridCol w:w="767"/>
        <w:gridCol w:w="7092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
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10 401 013,3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8 571 870,0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741 970,0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741 970,0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604 206,0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604 206,0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6 972 199,0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6 882 047,0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18 005,0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69 200,0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2 947,0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245 940,0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164 500,0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68 000,0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11 340,0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12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7 555,0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7 555,0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18 950,0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8 000,0
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2 600,0
</w:t>
            </w:r>
          </w:p>
        </w:tc>
      </w:tr>
      <w:tr>
        <w:trPr>
          <w:trHeight w:val="14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Нацианального Банка РК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3 850,0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4 500,0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18 320,0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18 320,0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18 320,0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1 791 873,3
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1 791 873,3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1 791 873,3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440 276,3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1 351 597,0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24"/>
        <w:gridCol w:w="730"/>
        <w:gridCol w:w="749"/>
        <w:gridCol w:w="6296"/>
        <w:gridCol w:w="299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10 442 583,9
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285 203,1</w:t>
            </w:r>
          </w:p>
        </w:tc>
      </w:tr>
      <w:tr>
        <w:trPr>
          <w:trHeight w:val="9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244 015,0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16 105,0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13 305,0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6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49 285,0</w:t>
            </w:r>
          </w:p>
        </w:tc>
      </w:tr>
      <w:tr>
        <w:trPr>
          <w:trHeight w:val="6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49 135,0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178 625,0</w:t>
            </w:r>
          </w:p>
        </w:tc>
      </w:tr>
      <w:tr>
        <w:trPr>
          <w:trHeight w:val="9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174 442,6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4 182,4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23 233,1</w:t>
            </w:r>
          </w:p>
        </w:tc>
      </w:tr>
      <w:tr>
        <w:trPr>
          <w:trHeight w:val="6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23 233,1</w:t>
            </w:r>
          </w:p>
        </w:tc>
      </w:tr>
      <w:tr>
        <w:trPr>
          <w:trHeight w:val="12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18 165,1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8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1 948,0</w:t>
            </w:r>
          </w:p>
        </w:tc>
      </w:tr>
      <w:tr>
        <w:trPr>
          <w:trHeight w:val="5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17 955,0</w:t>
            </w:r>
          </w:p>
        </w:tc>
      </w:tr>
      <w:tr>
        <w:trPr>
          <w:trHeight w:val="9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17 955,0</w:t>
            </w:r>
          </w:p>
        </w:tc>
      </w:tr>
      <w:tr>
        <w:trPr>
          <w:trHeight w:val="14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16 115,0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1 864,0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1 864,0</w:t>
            </w:r>
          </w:p>
        </w:tc>
      </w:tr>
      <w:tr>
        <w:trPr>
          <w:trHeight w:val="5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1 864,0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5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3 194 138,7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448 864,7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448 864,7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447 575,7</w:t>
            </w:r>
          </w:p>
        </w:tc>
      </w:tr>
      <w:tr>
        <w:trPr>
          <w:trHeight w:val="24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1 289,0</w:t>
            </w:r>
          </w:p>
        </w:tc>
      </w:tr>
      <w:tr>
        <w:trPr>
          <w:trHeight w:val="6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2 510 073,0</w:t>
            </w:r>
          </w:p>
        </w:tc>
      </w:tr>
      <w:tr>
        <w:trPr>
          <w:trHeight w:val="6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2 510 073,0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2 426 230,0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42 691,0</w:t>
            </w:r>
          </w:p>
        </w:tc>
      </w:tr>
      <w:tr>
        <w:trPr>
          <w:trHeight w:val="11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2 870,0</w:t>
            </w:r>
          </w:p>
        </w:tc>
      </w:tr>
      <w:tr>
        <w:trPr>
          <w:trHeight w:val="24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38 282,0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235 201,0</w:t>
            </w:r>
          </w:p>
        </w:tc>
      </w:tr>
      <w:tr>
        <w:trPr>
          <w:trHeight w:val="11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189 022,0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189 022,0</w:t>
            </w:r>
          </w:p>
        </w:tc>
      </w:tr>
      <w:tr>
        <w:trPr>
          <w:trHeight w:val="5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46 179,0</w:t>
            </w:r>
          </w:p>
        </w:tc>
      </w:tr>
      <w:tr>
        <w:trPr>
          <w:trHeight w:val="9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8 316,0</w:t>
            </w:r>
          </w:p>
        </w:tc>
      </w:tr>
      <w:tr>
        <w:trPr>
          <w:trHeight w:val="11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8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14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19 863,0</w:t>
            </w:r>
          </w:p>
        </w:tc>
      </w:tr>
      <w:tr>
        <w:trPr>
          <w:trHeight w:val="11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309 911,4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281 153,4</w:t>
            </w:r>
          </w:p>
        </w:tc>
      </w:tr>
      <w:tr>
        <w:trPr>
          <w:trHeight w:val="8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</w:p>
        </w:tc>
      </w:tr>
      <w:tr>
        <w:trPr>
          <w:trHeight w:val="5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278 209,4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138 130,0</w:t>
            </w:r>
          </w:p>
        </w:tc>
      </w:tr>
      <w:tr>
        <w:trPr>
          <w:trHeight w:val="14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Жилишная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8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70499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22 236,0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23 074,0</w:t>
            </w:r>
          </w:p>
        </w:tc>
      </w:tr>
      <w:tr>
        <w:trPr>
          <w:trHeight w:val="14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3 652,4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11 105,0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28 758,0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28 758,0</w:t>
            </w:r>
          </w:p>
        </w:tc>
      </w:tr>
      <w:tr>
        <w:trPr>
          <w:trHeight w:val="9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27 538,0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1 144 067,5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201 450,0</w:t>
            </w:r>
          </w:p>
        </w:tc>
      </w:tr>
      <w:tr>
        <w:trPr>
          <w:trHeight w:val="9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15 820,0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7 320,0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6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185 630,0</w:t>
            </w:r>
          </w:p>
        </w:tc>
      </w:tr>
      <w:tr>
        <w:trPr>
          <w:trHeight w:val="6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50 225,0</w:t>
            </w:r>
          </w:p>
        </w:tc>
      </w:tr>
      <w:tr>
        <w:trPr>
          <w:trHeight w:val="9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129 405,0</w:t>
            </w:r>
          </w:p>
        </w:tc>
      </w:tr>
      <w:tr>
        <w:trPr>
          <w:trHeight w:val="8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инфраструктуры в рамках второго направления Программы занятости 2020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880 171,3</w:t>
            </w:r>
          </w:p>
        </w:tc>
      </w:tr>
      <w:tr>
        <w:trPr>
          <w:trHeight w:val="8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750 736,3</w:t>
            </w:r>
          </w:p>
        </w:tc>
      </w:tr>
      <w:tr>
        <w:trPr>
          <w:trHeight w:val="6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74 519,3</w:t>
            </w:r>
          </w:p>
        </w:tc>
      </w:tr>
      <w:tr>
        <w:trPr>
          <w:trHeight w:val="6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8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5 667,0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160 187,0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470 363,0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129 435,0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79 435,0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62 446,2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57 946,2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35 602,1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11 762,1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10 332,0</w:t>
            </w:r>
          </w:p>
        </w:tc>
      </w:tr>
      <w:tr>
        <w:trPr>
          <w:trHeight w:val="9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6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210 584,2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128 492,2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128 492,2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128 492,2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9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56 262,0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44 262,0</w:t>
            </w:r>
          </w:p>
        </w:tc>
      </w:tr>
      <w:tr>
        <w:trPr>
          <w:trHeight w:val="3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43 262,0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18 430,0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12 209,0</w:t>
            </w:r>
          </w:p>
        </w:tc>
      </w:tr>
      <w:tr>
        <w:trPr>
          <w:trHeight w:val="8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11 009,0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6 221,0</w:t>
            </w:r>
          </w:p>
        </w:tc>
      </w:tr>
      <w:tr>
        <w:trPr>
          <w:trHeight w:val="11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1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74 702,9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29 319,9</w:t>
            </w:r>
          </w:p>
        </w:tc>
      </w:tr>
      <w:tr>
        <w:trPr>
          <w:trHeight w:val="9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2 601,6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обьектов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2 601,6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18 352,3</w:t>
            </w:r>
          </w:p>
        </w:tc>
      </w:tr>
      <w:tr>
        <w:trPr>
          <w:trHeight w:val="8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15 852,3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10 172,0</w:t>
            </w:r>
          </w:p>
        </w:tc>
      </w:tr>
      <w:tr>
        <w:trPr>
          <w:trHeight w:val="9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7 972,0</w:t>
            </w:r>
          </w:p>
        </w:tc>
      </w:tr>
      <w:tr>
        <w:trPr>
          <w:trHeight w:val="9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35 211,0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35 211,0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35 211,0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10 083,0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10 083,0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10 083,0</w:t>
            </w:r>
          </w:p>
        </w:tc>
      </w:tr>
      <w:tr>
        <w:trPr>
          <w:trHeight w:val="17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7 505,0</w:t>
            </w:r>
          </w:p>
        </w:tc>
      </w:tr>
      <w:tr>
        <w:trPr>
          <w:trHeight w:val="11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134 299,0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134 299,0</w:t>
            </w:r>
          </w:p>
        </w:tc>
      </w:tr>
      <w:tr>
        <w:trPr>
          <w:trHeight w:val="8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11 299,0</w:t>
            </w:r>
          </w:p>
        </w:tc>
      </w:tr>
      <w:tr>
        <w:trPr>
          <w:trHeight w:val="8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11 299,0</w:t>
            </w:r>
          </w:p>
        </w:tc>
      </w:tr>
      <w:tr>
        <w:trPr>
          <w:trHeight w:val="8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123 000,0</w:t>
            </w:r>
          </w:p>
        </w:tc>
      </w:tr>
      <w:tr>
        <w:trPr>
          <w:trHeight w:val="6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324 214,0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9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323 514,0</w:t>
            </w:r>
          </w:p>
        </w:tc>
      </w:tr>
      <w:tr>
        <w:trPr>
          <w:trHeight w:val="9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3 340,0</w:t>
            </w:r>
          </w:p>
        </w:tc>
      </w:tr>
      <w:tr>
        <w:trPr>
          <w:trHeight w:val="18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2 870,0</w:t>
            </w:r>
          </w:p>
        </w:tc>
      </w:tr>
      <w:tr>
        <w:trPr>
          <w:trHeight w:val="8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236 478,0</w:t>
            </w:r>
          </w:p>
        </w:tc>
      </w:tr>
      <w:tr>
        <w:trPr>
          <w:trHeight w:val="9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222 460,0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80 826,0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27 350,0</w:t>
            </w:r>
          </w:p>
        </w:tc>
      </w:tr>
      <w:tr>
        <w:trPr>
          <w:trHeight w:val="6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53 476,0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4 750 316,1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4 750 316,1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4 750 316,1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16 219,1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4 734 097,0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181 019,0
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Бюджетное кредитование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183 208,0
</w:t>
            </w:r>
          </w:p>
        </w:tc>
      </w:tr>
      <w:tr>
        <w:trPr>
          <w:trHeight w:val="11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9 708,0
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9 708,0
</w:t>
            </w:r>
          </w:p>
        </w:tc>
      </w:tr>
      <w:tr>
        <w:trPr>
          <w:trHeight w:val="9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9 708,0
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9 708,0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173 500,0
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173 500,0
</w:t>
            </w:r>
          </w:p>
        </w:tc>
      </w:tr>
      <w:tr>
        <w:trPr>
          <w:trHeight w:val="8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173 500,0
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обьектов кондоминиум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727"/>
        <w:gridCol w:w="804"/>
        <w:gridCol w:w="787"/>
        <w:gridCol w:w="6182"/>
        <w:gridCol w:w="299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2 189,0
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2 189,0
</w:t>
            </w:r>
          </w:p>
        </w:tc>
      </w:tr>
      <w:tr>
        <w:trPr>
          <w:trHeight w:val="5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2 189,0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-222 589,6
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222 589,6
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183 208,0
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183 208,0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183 208,0</w:t>
            </w:r>
          </w:p>
        </w:tc>
      </w:tr>
      <w:tr>
        <w:trPr>
          <w:trHeight w:val="5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183 208,0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25"/>
        <w:gridCol w:w="789"/>
        <w:gridCol w:w="710"/>
        <w:gridCol w:w="6314"/>
        <w:gridCol w:w="295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85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2 189,0
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2 189,0
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2 189,0
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25"/>
        <w:gridCol w:w="957"/>
        <w:gridCol w:w="757"/>
        <w:gridCol w:w="6098"/>
        <w:gridCol w:w="29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41 570,6
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41 570,6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41 570,6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2012 года № 38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286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 поселка, аула (села),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3676"/>
        <w:gridCol w:w="2431"/>
        <w:gridCol w:w="1855"/>
        <w:gridCol w:w="1774"/>
        <w:gridCol w:w="1979"/>
      </w:tblGrid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</w:tr>
      <w:tr>
        <w:trPr>
          <w:trHeight w:val="5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17760,3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7698,0</w:t>
            </w:r>
          </w:p>
        </w:tc>
      </w:tr>
      <w:tr>
        <w:trPr>
          <w:trHeight w:val="5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851,9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2545,2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8230,6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им. К. Жубанова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1177,3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5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5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174442,6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2944,0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35602,1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11762,1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3584"/>
        <w:gridCol w:w="2527"/>
        <w:gridCol w:w="2866"/>
        <w:gridCol w:w="2719"/>
      </w:tblGrid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10332,0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11299,0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им. К. Жубанова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10332,0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11299,0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4077"/>
        <w:gridCol w:w="2642"/>
        <w:gridCol w:w="3258"/>
        <w:gridCol w:w="1693"/>
      </w:tblGrid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68601,3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23579,0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23051,0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11510,4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13323,2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10837,5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762,4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им. К. Жубанова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9978,3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10956,2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16101,0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4182,4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254154,2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