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4c5c" w14:textId="29c4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2011 года № 286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 мая 2012 года № 32. Зарегистрировано Департаментом юстиции Актюбинской области 14 мая 2012 года № 3-9-169. Утратило силу решением маслихата Мугалжарского района от 24 января 2013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Мугалжарского района от 24.01.2013 № 73.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21 декабря 2011 года № 286 «О районном бюджете на 2012-2014 годы» (зарегистрированное в Реестре государственной регистрации нормативных правовых актов за № 3-9-160, опубликованное в газете «Мугалжар» от 26 января 2012 года № 4 и 2 февраля 2012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«10 154 459,3» заменить цифрами «10 254 729,3»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«1 545 319,3» заменить цифрами «1 645 589,3»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«10 196 029,9» заменить цифрами «10 296 299,9»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«2 665» заменить цифрами «181 019»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бюджетным кредитованиям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«4 854» заменить цифрами «183 208»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«-44 235,6» заменить цифрами «-222 589,6»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«44 235,6» заменить цифрами «222 589,6»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«193 362» заменить цифрами «193 906»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выплату единовременной материальной помощи инвалидам и участникам Великой Отечественной Войны»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«40805» заменить цифрами «44 679»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«1 316 006,3» заменить цифрами «1 407 004,3»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абзац 11 изложить в следующей редакции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абзацем следующего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подготовку к отопительному сезону»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и обустройство недостающей инфраструктуры в рамках второго направления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инженерной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и выполнением данного решения возложить на заместителя акима района Аккул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2012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К. Токешов                         С.Салыкбаев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мая 2012 года № 32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53"/>
        <w:gridCol w:w="7253"/>
        <w:gridCol w:w="2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10 254 729,3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8 571 870,0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741 970,0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741 970,0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604 206,0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604 206,0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6 972 199,0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6 882 047,0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2 947,0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245 940,0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7 555,0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7 555,0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18 950,0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8 000,0
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2 600,0
</w:t>
            </w:r>
          </w:p>
        </w:tc>
      </w:tr>
      <w:tr>
        <w:trPr>
          <w:trHeight w:val="15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Нацианального Банка РК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3 850,0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4 500,0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18 320,0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18 320,0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1 645 589,3
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1 645 589,3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1 645 589,3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340 298,3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1 305 291,0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753"/>
        <w:gridCol w:w="733"/>
        <w:gridCol w:w="6573"/>
        <w:gridCol w:w="29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2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10 296 299,9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274 213,1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234 092,0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15 787,0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43 199,0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43 199,0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175 106,0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173 586,0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22 506,1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22 506,1</w:t>
            </w:r>
          </w:p>
        </w:tc>
      </w:tr>
      <w:tr>
        <w:trPr>
          <w:trHeight w:val="11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17 858,1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17 615,0</w:t>
            </w:r>
          </w:p>
        </w:tc>
      </w:tr>
      <w:tr>
        <w:trPr>
          <w:trHeight w:val="14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3 252 108,7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450 764,7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450 764,7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449 475,7</w:t>
            </w:r>
          </w:p>
        </w:tc>
      </w:tr>
      <w:tr>
        <w:trPr>
          <w:trHeight w:val="11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2 562 649,0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2 562 649,0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2 478 806,0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42 691,0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2 870,0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38 282,0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238 695,0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192 516,0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192 516,0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46 179,0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8 316,0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14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19 863,0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339 891,3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317 242,3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314 312,3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168 130,0</w:t>
            </w:r>
          </w:p>
        </w:tc>
      </w:tr>
      <w:tr>
        <w:trPr>
          <w:trHeight w:val="14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Жилишная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69 321,0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29 974,0</w:t>
            </w:r>
          </w:p>
        </w:tc>
      </w:tr>
      <w:tr>
        <w:trPr>
          <w:trHeight w:val="14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4 104,3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9 834,0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22 649,0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22 649,0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22 029,0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1 079 836,3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196 330,0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185 630,0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50 225,0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129 405,0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инфраструктуры в рамках второго направления Программы занятости 2020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824 871,3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748 436,3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69 519,3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158 687,0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469 563,0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76 435,0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76 435,0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58 635,0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54 135,0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10 100,0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212 450,2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131 450,0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131 450,0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131 450,0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57 424,2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45 424,2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44 424,2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16 576,0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10 355,0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6 221,0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5 721,0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71 901,3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26 518,3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обьектов сельского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15 352,3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15 352,3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10 172,0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7 972,0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35 211,0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35 211,0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35 211,0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10 255,0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10 255,0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10 255,0</w:t>
            </w:r>
          </w:p>
        </w:tc>
      </w:tr>
      <w:tr>
        <w:trPr>
          <w:trHeight w:val="17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7 655,0</w:t>
            </w:r>
          </w:p>
        </w:tc>
      </w:tr>
      <w:tr>
        <w:trPr>
          <w:trHeight w:val="11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34 683,9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34 683,9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12 683,9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12 683,9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265 780,0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265 080,0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3 340,0</w:t>
            </w:r>
          </w:p>
        </w:tc>
      </w:tr>
      <w:tr>
        <w:trPr>
          <w:trHeight w:val="15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232 370,0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222 460,0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4 750 316,1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4 750 316,1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4 750 316,1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16 219,1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4 734 097,0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181 019,0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Бюджетное кредитование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183 208,0
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9 708,0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9 708,0
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9 708,0
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173 500,0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173 500,0
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173 500,0
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обьектов кондоминиум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793"/>
        <w:gridCol w:w="773"/>
        <w:gridCol w:w="6473"/>
        <w:gridCol w:w="29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2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2 189,0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2 189,0
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-222 589,6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222 589,6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183 208,0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183 208,0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183 208,0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183 208,0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753"/>
        <w:gridCol w:w="693"/>
        <w:gridCol w:w="6593"/>
        <w:gridCol w:w="29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8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2 189,0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2 189,0
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2 189,0
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813"/>
        <w:gridCol w:w="833"/>
        <w:gridCol w:w="6413"/>
        <w:gridCol w:w="28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2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41 570,6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41 570,6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41 570,6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мая 2012 года № 32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аула (села),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033"/>
        <w:gridCol w:w="2613"/>
        <w:gridCol w:w="2213"/>
        <w:gridCol w:w="1653"/>
        <w:gridCol w:w="2413"/>
      </w:tblGrid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18994,0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20681,0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им. К. Жубанова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173586,0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32185,0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393"/>
        <w:gridCol w:w="2293"/>
        <w:gridCol w:w="2813"/>
        <w:gridCol w:w="3373"/>
      </w:tblGrid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функционироания автомобильных дорог в городах районного значения, поселках, аулах (селах), аульных (сельских) округах"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12683,9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им. К. Жубанова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10100,0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12683,9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393"/>
        <w:gridCol w:w="2653"/>
        <w:gridCol w:w="3553"/>
        <w:gridCol w:w="2253"/>
      </w:tblGrid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65295,9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21479,0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25751,0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11558,5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10487,5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им. К. Жубанова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1520,0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248194,9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