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44f53" w14:textId="e044f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очередного призыва граждан 1985-1994 годов рождения на срочную воинскую службу весной-осенью 2012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Мугалжарского района Актюбинской области от 19 апреля 2012 года № 151. Зарегистрировано Департаментом юстиции Актюбинской области 3 мая 2012 года № 3-9-168. Утратило силу в связи с истечением срока применения - (письмо аппарата акима Мугалжарского района Актюбинской области от 18 февраля 2013 года № 423)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аппарата акима Мугалжарского района Актюбинской области от 18.02.2013 № 423).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марта 2012 года № 274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2012 года»,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марта 2012 года № 326 «О реализации Указа Президента Республики Казахстан от 1 марта 2012 года № 274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2012 года»,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февраля 2012 года № 561-IV «О воинской службе и статусе военнослужащих»,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 акимат Мугалжарского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Государственному учреждению «Отдел по делам обороны Мугалжарского района» провести призыв граждан на срочную воинскую службу в Вооруженные Силы Республики Казахстан в апреле-июне и октябре-декабре 2012 года граждан мужского пола, которым ко дню призыва исполняется 18 лет и не имеющих права на отсрочку от призыва, а также граждан, утративших право на отсрочку.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Расходы, в связи с выполнением мероприятий, по проведению призыва, осуществляются за счет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Рекомендовать: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государственным коммунальным казенным предприятиям «Мугалжарская районная поликлиника» и «Эмбенская районная больница» (по согласованию) провести мероприятия по призыву;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государственному учреждению «Отдел внутренних дел Мугалжарского района (по согласованию) осуществлять розыск и задержание лиц, уклоняющихся от выполнения воинской обязанности.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Акимам городских и сельских округов, руководителям предприятий, учреждений, организаций и учебных заведений обеспечить оповещение призывников о вызове их на призывной пункт и своевременное прибытие лиц по этому вызову.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учреждению «Отдел по делам обороны Мугалжарского района» (Сабетов Б.) представить информацию о результатах призыва Акиму района к 5 июля 2012 года и к 5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выполнением настоящего постановления возложить на заместителя акима района Курмашеву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по истечении десяти календарных дней после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Мугалжарского района                   Шангутов С.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