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b7b5" w14:textId="9a4b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в Мугалжарском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10 февраля 2012 года № 46. Зарегистрировано Департаментом юстиции Актюбинской области 2 марта 2012 года № 3-9-164. Утратило силу постановлением акимата Мугалжарского района Актюбинской области от 11 июня 2012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Мугалжарского района Актюбинской области от 11.06.2012 № 228.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5-7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 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учреждений, предоставляющих рабочие места для прохождения молодежной практики в Мугалжарском районе финансируемые из местного и республиканских бюджетов,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«Мугалжарский районный отдел занятости и социальных программ» (А. Шотов) и «Мугалжарский районный центр занятости» (К. Аймагамбетов)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«Мугалжарский районный отдел экономики, бюджетного планирования и предпринимательства» (Г. Аскаров) осуществлять финансирование по бюджетной программе 451-002-102 «Дополнительные меры по социальной защите граждан в сфере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Мугалжарского района Н. Аккул.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Мугалжарского района                  С. Шангутов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Мугалжарского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от 10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предприятий создающих рабочие места для прохождения Молодежной практики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535"/>
        <w:gridCol w:w="1797"/>
        <w:gridCol w:w="2053"/>
        <w:gridCol w:w="2202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организации, предприятии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тво организ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уемых рабочих мест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ой платы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ельность молодежно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 практики в месяцах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«Управление Юстиции Мугалжарского района»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Юстиции» Эмбенский филиал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Мугалжарского района»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города Кандыагаш»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города Эмба»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города Жем»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Аккемирского аульного округа»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Ащысайского аульного округа»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Журынского аульного округа»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Батпаккольского аульного округа»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Енбекского аульного округа»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Кумжарганского ауыльного округа»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Егиндибулакского аульного округа»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Кумсайского аульного округа»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Кайыңдинского аульного округа»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Талдысайского аульного округа»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Мугалжарского аульного округа»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им. Жубанова»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«Мугалжарское районное отделение» Центр по выплате пенсии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«Налоговое управления по Мугалжарскому району»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«Мугалжарский районный отдел занятости и социальных программ»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«Мугалжарский районный отдел экономики, бюджетного планирования и предпринимательства»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«Мугалжарский районный архив»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«Мугалжарский районный отдел сельского хозяйства и ветеринарии»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«Мугалжарская районная территориальная инспекция»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«Мугалжарский районный отдел финансов»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«Мугалжарский районный суд»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«№ 2 суд Мугалжарского района»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государственного санитарно- эпидемиологичиского надзора по Мугалжарскому району»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«Мугалжарский районный отдел ЖКХ, пассажирского транспорта и автомобильных дорог»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«Отдел по земельным отношениям по Мугалжарскому району»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«Транспортная прокуратура»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«Мугалжарское районное управления статистики»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Мугалжарского района»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«Техник»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Индивидуалыный предприниматель Беляева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Индивидуалыный предприниматель Кожабеков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Индивидуалыный предприниматель Манашев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«Мугалжарский районный отдел образования, физкультуры и спорта»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«Детско-юношеская спортивная школа города Кандыагаш»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дошкольная организация общего типа «Байтерек»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«Талдысайская средняя школа»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«Кандыагашская городская средняя школа № 2»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«№ 4 казахская средняя школа города Кандыагаш»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«Кандыагашский городской профессиональный лицей № 8»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«Кандыагашская городская средняя школа № 1»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«№ 1 средняя школа города Эмба»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«№ 2 средняя школа города Эмба»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«Эмбенская городская средняя школа № 4»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«№ 7 средняя школа при интернате станции Жем»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«Кумжарганская средняя школа»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«Шенгелшинская средняя школа»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«Дошкольная организация общего образца» детский сад Талдысайского аульного округа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«Айголек»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«Детско – юнешеская спортивная школа города Эмба»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 Казенное предприятие детский сад «Жулдыз»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«Мугалжарский районный центр по развитию творчества школьников»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«Мугалжарская районная централизованная библиотечная система»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«Эмбенская городская библиотека»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«Эмбенский городской центр культуры» МҚҚК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«Мугалжар» районная газета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Мугалжарского района»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«Департамент исполнения судебных актов Актюбинской области»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«Мугалжарский районный отдел внутренних дел»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«Мугалжарский районный отдел внутренней политики»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районная прокуратура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«Эмбенская районная больница»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КГП «Ак жол»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АО «Локомотив» «Қазақстан Темір Жолы» «Кандыагашское эксплуатационное локомотивное депо»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АО «Национальная компания» «Қазақстан Темір Жолы» Актобинское отделение дороги»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АО «Национальная компания» «Қазақстан Темір Жол» «Кандыагашская дистанция сигнализации и связи»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АО «Национальная компания» «Қазақстан Темір Жол» «Шалкарская дистанция сигнализации и связи»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АО «Национальная компания» «Қазақстан Темір Жол» «Кандыагашская дистанция пути»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АО «Национальная компания» «Қазақстан Темір Жолы» «Актобинская дистанция электроснабжения»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АО «Локомотивный сервисный центр» «Кандыагашский Локомотивный сервисный центр»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АО «Национальная компания» «Қазақстан Темір Жол» «Кандыагашское эксплуатационное вагонное депо»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АО «Национальная компания» «Қазақстан Темір Жол» «Жемское эксплуатационное локомотивное депо»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Батыс территориальный участок «Вокзал -қызмет»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«БТА Банк» АО Кандыагашское отделение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«БТА Банк» АО Эмбенское отделение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Эмбенская городская почта узел связи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областной филиал Кандыагаш АО «Қазақстан Халық Банкі»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областной филиал Эмба АО «Қазақстан Халық Банкі»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районная почта узел связи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«СНПС-Ақтөбемұнайгаз» «Ақтөбемұнайэнерго»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«Вернал Ойл Казахстан»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«СНПС-Ақтөбе көлік компаниясы»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Транстелеком Актобе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«НефтеГаз-Дем» НПФ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Демократическая Партия «Нұр Отан»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Медиева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Жумабаев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Манепова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Исаева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«Техносервис»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«MasterCom»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«Силикат-А»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«Базальт-А»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«Актобемунаймашкомплект»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Кенжегалиев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Ахметова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«Жамар и Я»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«Фин Люкс»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Курманова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Товарищество с ограниченной ответственностью «Энерго жүйе»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Есенаманов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Каналина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КГП «Коммунальщик»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«Малик»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«Теміржолсу-Ақтөбе»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Алламбергенова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Еламанова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НГДУ управление «Октябрьск нефть»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«Департамент экологии Тобыл-Торғай»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Измағамбетов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Барышев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«Бастау-Ембі»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Алимбетова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Избасарова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Сапин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«Психологическо- педогогический коррекционный кабинет Мугалжарского района»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«Мугалжарский районный отдел культуры и развития языков»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Никитина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«Мугалжарский ЦОН»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районный филиал РГКП «Центр по недвижимости» г. Эмба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«Мугалжарский районный центр занятости»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«Мугалжарская районная поликлиника»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«Мугалжарская районная больница»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Танишева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Линейное отделение внутренних дел ст. Кандыагаш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Кандыагашская транспортная прокуратура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Мугалжарского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от 10 февраля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организации и предприятии для проведения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053"/>
        <w:gridCol w:w="1853"/>
        <w:gridCol w:w="1993"/>
        <w:gridCol w:w="20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и предприятии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 организо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ванных место работ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заработн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ой платы, тенге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работы, месяц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Ногаева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«Лилит»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«Народный компьютер»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«Кенжегалиев»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«Айжан»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«AGFA»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«Ахметова»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Сейткамалова Р.З «Мекен»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«Айтымбетов»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«Жумабаев»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управление юстиции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«Детское юношская средняя школа» ГУ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ЧМУ «Шапагат»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узел почтовой связи АО «Казпочта»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средняя школа № 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средняя школа № 3 гимназия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средняя школа № 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средняя школа № 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средняя школа № 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средняя школа № 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средняя школа № 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средняя школа № 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Статистики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сельского хозяйства и ветеринарии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 газеты «Мугалжар»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 районная библиотека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районная библиотека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«Коммунальщик»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