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8388" w14:textId="f218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2011 года № 286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Мугалжарского района Актюбинской области от 2 февраля 2012 года № 13. Зарегистрировано Департаментом юстиции Актюбинской области 22 февраля 2012 года № 3-9-163. Утратило силу решением маслихата Мугалжарского района от 24 января 2013 года №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Мугалжарского района от 24.01.2013 № 73.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21 декабря 2011 года № 286 «О районном бюджете на 2012-2014 годы» (зарегистрированное в Реестре государственной регистрации нормативных правовых актов за № 3-9-160, опубликованное в газете «Мугалжар» от 26 января 2012 года № 4 и от 2 февраля 2012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«10 129 431» заменить цифрами «10 154 459,3»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«1 520 291» заменить цифрами «1 545 319,3»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«10 129 431» заменить цифрами «10 196 029,9»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«3 251» заменить цифрами «2 665»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«1 603» заменить цифрами «2 189»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«-3 251» заменить цифрами «-44 235,6»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«3 251» заменить цифрами «44 235,6»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«192 853» заменить цифрами «193 362»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«1 291 487» заменить цифрами «1 316 006,3»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подготовку к отопительному сезону на 2011- 2012 годы»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и выполнением данного решения возложить на заместителя акима района Н.Б.Аккул.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Н.Сейткамалов                       С.Салыкбаев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13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153"/>
        <w:gridCol w:w="2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10 154 459,3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8 571 870,0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741 970,0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741 970,0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6 972 199,0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6 882 047,0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2 947,0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245 940,0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164 500,0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68 000,0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7 555,0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7 555,0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18 950,0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8 000,0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2 600,0
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3 850,0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18 320,0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1 545 319,3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1 545 319,3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1 545 319,3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290 880,3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1 254 439,0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753"/>
        <w:gridCol w:w="773"/>
        <w:gridCol w:w="6593"/>
        <w:gridCol w:w="27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10 196 029,9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273 825,0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232 377,0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16 087,0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13 287,0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43 199,0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173 091,0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171 971,0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23 356,0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23 356,0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18 092,0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18 092,0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3 147 332,0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459 389,0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459 389,0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458 100,0</w:t>
            </w:r>
          </w:p>
        </w:tc>
      </w:tr>
      <w:tr>
        <w:trPr>
          <w:trHeight w:val="12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2 562 649,0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2 562 649,0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2 478 806,0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42 691,0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125 294,0</w:t>
            </w:r>
          </w:p>
        </w:tc>
      </w:tr>
      <w:tr>
        <w:trPr>
          <w:trHeight w:val="7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79 115,0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79 115,0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46 179,0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8 316,0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14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19 863,0</w:t>
            </w:r>
          </w:p>
        </w:tc>
      </w:tr>
      <w:tr>
        <w:trPr>
          <w:trHeight w:val="9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347 183,0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323 834,0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2 930,0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320 904,0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168 769,0</w:t>
            </w:r>
          </w:p>
        </w:tc>
      </w:tr>
      <w:tr>
        <w:trPr>
          <w:trHeight w:val="14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74 149,0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29 974,0</w:t>
            </w:r>
          </w:p>
        </w:tc>
      </w:tr>
      <w:tr>
        <w:trPr>
          <w:trHeight w:val="14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23 349,0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23 349,0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22 729,0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1 313 560,3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287 130,0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276 430,0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28 447,0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220 823,0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972 080,3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656 570,3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69 519,3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3 667,0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547 384,0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315 510,0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227 083,0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88 427,0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54 350,0</w:t>
            </w:r>
          </w:p>
        </w:tc>
      </w:tr>
      <w:tr>
        <w:trPr>
          <w:trHeight w:val="6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222 714,5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142 125,3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142 125,3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142 125,3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57 424,2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44 424,2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43 424,2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16 165,0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6 365,0</w:t>
            </w:r>
          </w:p>
        </w:tc>
      </w:tr>
      <w:tr>
        <w:trPr>
          <w:trHeight w:val="11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65 292,0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22 082,0</w:t>
            </w:r>
          </w:p>
        </w:tc>
      </w:tr>
      <w:tr>
        <w:trPr>
          <w:trHeight w:val="9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7 994,0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14 088,0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33 011,0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9 392,0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9 392,0</w:t>
            </w:r>
          </w:p>
        </w:tc>
      </w:tr>
      <w:tr>
        <w:trPr>
          <w:trHeight w:val="17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7 792,0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50 551,0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9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49 851,0</w:t>
            </w:r>
          </w:p>
        </w:tc>
      </w:tr>
      <w:tr>
        <w:trPr>
          <w:trHeight w:val="9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16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10 041,0</w:t>
            </w:r>
          </w:p>
        </w:tc>
      </w:tr>
      <w:tr>
        <w:trPr>
          <w:trHeight w:val="9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26 470,0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4 750 316,1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16 219,1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4 734 097,0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2 665,0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4 854,0
</w:t>
            </w:r>
          </w:p>
        </w:tc>
      </w:tr>
      <w:tr>
        <w:trPr>
          <w:trHeight w:val="11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4 854,0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4 854,0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4 854,0
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973"/>
        <w:gridCol w:w="7113"/>
        <w:gridCol w:w="27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-44 235,6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44 235,6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4 854,0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793"/>
        <w:gridCol w:w="753"/>
        <w:gridCol w:w="6593"/>
        <w:gridCol w:w="279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8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2 189,0
</w:t>
            </w:r>
          </w:p>
        </w:tc>
      </w:tr>
      <w:tr>
        <w:trPr>
          <w:trHeight w:val="5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33"/>
        <w:gridCol w:w="973"/>
        <w:gridCol w:w="7153"/>
        <w:gridCol w:w="27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41 570,6
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41 570,6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13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33"/>
        <w:gridCol w:w="773"/>
        <w:gridCol w:w="7273"/>
        <w:gridCol w:w="27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10 425 278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9 582 714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7 800 455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7 697 158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381 715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50 619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41 706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18 759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19 600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781 258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781 258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280 378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773"/>
        <w:gridCol w:w="793"/>
        <w:gridCol w:w="6573"/>
        <w:gridCol w:w="2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10 425 278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276 719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238 219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172 891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172 891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12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15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1 864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3 156 516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461 654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461 654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461 654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2 583 152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2 583 152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2 488 533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42 691</w:t>
            </w:r>
          </w:p>
        </w:tc>
      </w:tr>
      <w:tr>
        <w:trPr>
          <w:trHeight w:val="12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51 928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111 710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75 381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75 381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36 329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5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19 863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357 115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333 766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331 225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168 769</w:t>
            </w:r>
          </w:p>
        </w:tc>
      </w:tr>
      <w:tr>
        <w:trPr>
          <w:trHeight w:val="15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</w:p>
        </w:tc>
      </w:tr>
      <w:tr>
        <w:trPr>
          <w:trHeight w:val="15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22 729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562 582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431 968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425 499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345 499</w:t>
            </w:r>
          </w:p>
        </w:tc>
      </w:tr>
      <w:tr>
        <w:trPr>
          <w:trHeight w:val="9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66 264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62 350</w:t>
            </w:r>
          </w:p>
        </w:tc>
      </w:tr>
      <w:tr>
        <w:trPr>
          <w:trHeight w:val="8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219 238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38 504</w:t>
            </w:r>
          </w:p>
        </w:tc>
      </w:tr>
      <w:tr>
        <w:trPr>
          <w:trHeight w:val="4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22 771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8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44 911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12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5 707 807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2 621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993"/>
        <w:gridCol w:w="793"/>
        <w:gridCol w:w="6353"/>
        <w:gridCol w:w="27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-2 621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2 621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993"/>
        <w:gridCol w:w="7113"/>
        <w:gridCol w:w="27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53"/>
        <w:gridCol w:w="713"/>
        <w:gridCol w:w="793"/>
        <w:gridCol w:w="665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13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713"/>
        <w:gridCol w:w="7213"/>
        <w:gridCol w:w="27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(тыс. тенге)
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10 937 961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10 450 674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745 719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745 719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604 206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604 206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8 668 415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8 565 118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3 168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381 715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300 335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70 609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</w:t>
            </w:r>
          </w:p>
        </w:tc>
      </w:tr>
      <w:tr>
        <w:trPr>
          <w:trHeight w:val="12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50 619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41 706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8 386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8 386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финансируемые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содержащимисяи финансируемыми из бюджета (сметы расходов) Нацианального Банка РК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18 759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14 561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19 600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425 981
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425 981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425 981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321 481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53"/>
        <w:gridCol w:w="813"/>
        <w:gridCol w:w="651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ЗАТРАТЫ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10 937 961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276 427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237 519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47 025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172 191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172 191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21 908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18 708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5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(города областного значения) акима района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3 200 164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2 696 764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2 696 764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2 501 729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150 035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8 316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16 934</w:t>
            </w:r>
          </w:p>
        </w:tc>
      </w:tr>
      <w:tr>
        <w:trPr>
          <w:trHeight w:val="9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330 885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328 344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168 769</w:t>
            </w:r>
          </w:p>
        </w:tc>
      </w:tr>
      <w:tr>
        <w:trPr>
          <w:trHeight w:val="15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Жилишная помощь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21 936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</w:p>
        </w:tc>
      </w:tr>
      <w:tr>
        <w:trPr>
          <w:trHeight w:val="15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значения)і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23 325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252 373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110 969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9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8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59 350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210 726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42 992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65 218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24 008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14 064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33 011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12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8 441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25 392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6 502 920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5048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Бюджетное кредитование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7 281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7 281
</w:t>
            </w:r>
          </w:p>
        </w:tc>
      </w:tr>
      <w:tr>
        <w:trPr>
          <w:trHeight w:val="10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7 281
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813"/>
        <w:gridCol w:w="6253"/>
        <w:gridCol w:w="27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30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2 233
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-5 048
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5 048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1013"/>
        <w:gridCol w:w="7053"/>
        <w:gridCol w:w="2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7281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93"/>
        <w:gridCol w:w="813"/>
        <w:gridCol w:w="6493"/>
        <w:gridCol w:w="27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(тыс) тенге</w:t>
            </w:r>
          </w:p>
        </w:tc>
      </w:tr>
      <w:tr>
        <w:trPr>
          <w:trHeight w:val="24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
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
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2012 года № 13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аппарата акима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2700"/>
        <w:gridCol w:w="2460"/>
        <w:gridCol w:w="2299"/>
        <w:gridCol w:w="2180"/>
        <w:gridCol w:w="2481"/>
      </w:tblGrid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</w:tr>
      <w:tr>
        <w:trPr>
          <w:trHeight w:val="54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17579,0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0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9328,0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15901,0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171971,0
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2930,0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32000,0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2493"/>
        <w:gridCol w:w="3253"/>
        <w:gridCol w:w="289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350,0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10000,0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393"/>
        <w:gridCol w:w="3213"/>
        <w:gridCol w:w="3253"/>
        <w:gridCol w:w="2173"/>
      </w:tblGrid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(тыс.тенге)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Кандыагашский городской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Эмбенский городской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19979,0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округ Жем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Аккемирский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11158,5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Ащесайский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Батпаккольский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10487,5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 им. К. Жубанова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Журынский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Каиндинский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Кумжарганский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Кумсайский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Талдысайский аульный округ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832,0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Мугалжар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1120,0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3340,0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234711,0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