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5c4a" w14:textId="bc75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20 декабря 2012 года № 56. Зарегистрировано Департаментом юстиции Актюбинской области 9 января 2013 года № 3484. Утратило силу в связи с истечением срока применения решением Кобдинского районного маслихата Актюбинской области от 24 декабря 2013 года №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решением Кобдинского районного маслихата Актюбинской области от 24.12.2013 № 136.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7 декабря 2012 года № 75 «Об областном бюджете на 2013-2015 годы» Кобдинский районный 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                    2 748 578,3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           284 306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         5 764,1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                   7 162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     2 451 346,2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                   2 776 934,5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-                      10 025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                 15 579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        5 554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–                 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        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              - 38 381,2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бюджета –                         38 381,2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Кобдинского района Актюбинской области от 25.01.2013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26.04.2013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11.07.2013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26.07.2013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14.11.2013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01.01.2013); от 04.12.2013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юридических лиц и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 с физических лиц на земли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 с физических лиц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промышленности, транспорта, связи, обороны и иного несельскохозяйственного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 с юридических лиц, индивидуальных предпринимателей, частных нотариусов и адвокатов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дизельное топливо, реализуемое юридическими и физическими лицами в розницу, а также используемое на собственные производственные нужды;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в полосе отвода автомобильных дорог общего пользования местного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фиксированный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взимаемая за регистрацию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взимаемая за выдачу удостоверения охотника и его ежегодную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взимаемая за выдачу удостоверений тракториста – машиниста;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местными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2013-2015 годы»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Принять к сведению и руководству, что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2013-2015 годы»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2013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- 18 660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1731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- 18 660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2013 год объемы субвенций, передаваемых из областного бюджета в районные бюджеты согласно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№ 75 от 7 декабря 2012 года в сумме 2 113 463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2013 год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51 999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- 4 097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- 59 146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 – 7 791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– 17 006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- 7 400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– 18 676,8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– 5 996,7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штатной численности местных исполнительных органов - 5 949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решениями маслихата Кобдинского района Актюбинской области от 11.07.2013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14.11.2013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04.12.2013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2013 год поступление целевых трансфертов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- 19 280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– 632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Кобдинского района Актюбинской области от 25.01.2013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решениями маслихата Кобдинского района Актюбинской области от 25.01.2013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14.11.2013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решением маслихата Кобдинского района Актюбинской области от 25.01.2013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2013 год поступление целевых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культуры – 17 801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населенных пунктов –  49 937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аппарата акима района - 4 515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объектов образования – 45 000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единовременную материальную помощь ветеранам Великой Отечественной войны – 151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Кобдинского района Актюбинской области от 26.07.2013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- 3 400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сельских населенных пунктов в рамках программы 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– 14 605,7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сельских населенных пунктах – 4 500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решениями маслихата Кобдинского района Актюбинской области от 25.01.2013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26.04.2013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26.07.2013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14.11.2013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2013 год в сумме 3 500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районных бюджетных программ, не подлежащих секвестру в процессе исполнения районного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бюджетных программ аульных округов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А. АЛИЕВ                       Л. ИСМАГАМБЕТОВА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56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 маслихата Кобдинского района Актюбинской области от 04.12.2013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50"/>
        <w:gridCol w:w="670"/>
        <w:gridCol w:w="7888"/>
        <w:gridCol w:w="2463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495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Поступления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2748578,3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284306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125541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125541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115120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115120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37786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8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5764,1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264,1</w:t>
            </w:r>
          </w:p>
        </w:tc>
      </w:tr>
      <w:tr>
        <w:trPr>
          <w:trHeight w:val="7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7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бюджетным кредитам, выданным из местного бюджета физическим лицам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2451346,2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2451346,2</w:t>
            </w:r>
          </w:p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2451346,2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85"/>
        <w:gridCol w:w="710"/>
        <w:gridCol w:w="710"/>
        <w:gridCol w:w="7064"/>
        <w:gridCol w:w="24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Ф.группа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Расходы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2 776 934,5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246 988,4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224 510,0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12 418,5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11 796,0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622,5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58 212,7</w:t>
            </w:r>
          </w:p>
        </w:tc>
      </w:tr>
      <w:tr>
        <w:trPr>
          <w:trHeight w:val="7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51 021,9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7 190,8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153 878,8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144 914,8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8 964,0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13 057,9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13 057,9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12 493,9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11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362,5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9 420,5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9 420,5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9 251,2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169,3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2 648,4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1 498,6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1 149,8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1 149,8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1 011,2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3 008,7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3 008,7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3 008,7</w:t>
            </w:r>
          </w:p>
        </w:tc>
      </w:tr>
      <w:tr>
        <w:trPr>
          <w:trHeight w:val="7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3 008,7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1 963 235,5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205 116,7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205 116,7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145 970,7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59 146,0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1 607 516,2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1 607 516,2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1 559 919,2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47 597,0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150 602,6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150 602,6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14 452,0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12 634,9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7 791,0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114 288,2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95 566,9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80 710,0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5 909,1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5 909,1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74 800,9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22 769,6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8 305,0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37 510,0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4 789,8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1 388,0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14 856,9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14 856,9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13 939,4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698,5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66 014,0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38 617,7</w:t>
            </w:r>
          </w:p>
        </w:tc>
      </w:tr>
      <w:tr>
        <w:trPr>
          <w:trHeight w:val="7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1 456,0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1 456,0</w:t>
            </w:r>
          </w:p>
        </w:tc>
      </w:tr>
      <w:tr>
        <w:trPr>
          <w:trHeight w:val="11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11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23 312,0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22 680,0</w:t>
            </w:r>
          </w:p>
        </w:tc>
      </w:tr>
      <w:tr>
        <w:trPr>
          <w:trHeight w:val="11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632,0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13 149,7</w:t>
            </w:r>
          </w:p>
        </w:tc>
      </w:tr>
      <w:tr>
        <w:trPr>
          <w:trHeight w:val="10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13 149,7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17 064,3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17 064,3</w:t>
            </w:r>
          </w:p>
        </w:tc>
      </w:tr>
      <w:tr>
        <w:trPr>
          <w:trHeight w:val="7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9 614,3</w:t>
            </w:r>
          </w:p>
        </w:tc>
      </w:tr>
      <w:tr>
        <w:trPr>
          <w:trHeight w:val="7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7 450,0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10 332,0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9 632,0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7 094,3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763,2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1 774,5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220 119,7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150 288,2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121 623,2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121 623,2</w:t>
            </w:r>
          </w:p>
        </w:tc>
      </w:tr>
      <w:tr>
        <w:trPr>
          <w:trHeight w:val="7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28 665,0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28 665,0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1 903,0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1 903,0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1 601,7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41 479,0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35 627,0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35 215,0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5 852,0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4 707,0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1 145,0</w:t>
            </w:r>
          </w:p>
        </w:tc>
      </w:tr>
      <w:tr>
        <w:trPr>
          <w:trHeight w:val="7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26 449,5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17 393,5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8 426,0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8 676,5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8 356,0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5 811,0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2 346,0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11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78 878,7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18 597,6</w:t>
            </w:r>
          </w:p>
        </w:tc>
      </w:tr>
      <w:tr>
        <w:trPr>
          <w:trHeight w:val="7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6 005,8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6 005,8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265,7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265,7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12 326,1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11 463,6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462,5</w:t>
            </w:r>
          </w:p>
        </w:tc>
      </w:tr>
      <w:tr>
        <w:trPr>
          <w:trHeight w:val="7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8 282,1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8 282,1</w:t>
            </w:r>
          </w:p>
        </w:tc>
      </w:tr>
      <w:tr>
        <w:trPr>
          <w:trHeight w:val="11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6 114,1</w:t>
            </w:r>
          </w:p>
        </w:tc>
      </w:tr>
      <w:tr>
        <w:trPr>
          <w:trHeight w:val="11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сел, сельских округов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51 999,0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51 999,0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противоэпизоотических мероприятий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51 999,0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6 833,0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6 833,0</w:t>
            </w:r>
          </w:p>
        </w:tc>
      </w:tr>
      <w:tr>
        <w:trPr>
          <w:trHeight w:val="8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6 833,0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6 833,0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64 937,0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64 937,0</w:t>
            </w:r>
          </w:p>
        </w:tc>
      </w:tr>
      <w:tr>
        <w:trPr>
          <w:trHeight w:val="11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64 937,0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8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49 937,0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27 196,4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1 277,9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1 277,9</w:t>
            </w:r>
          </w:p>
        </w:tc>
      </w:tr>
      <w:tr>
        <w:trPr>
          <w:trHeight w:val="11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987,5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290,4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25 918,5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16 446,0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16 446,0</w:t>
            </w:r>
          </w:p>
        </w:tc>
      </w:tr>
      <w:tr>
        <w:trPr>
          <w:trHeight w:val="11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6 637,9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6 325,4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2 834,6</w:t>
            </w:r>
          </w:p>
        </w:tc>
      </w:tr>
      <w:tr>
        <w:trPr>
          <w:trHeight w:val="11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2 834,6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11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1 500,7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1 500,7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1 500,7</w:t>
            </w:r>
          </w:p>
        </w:tc>
      </w:tr>
      <w:tr>
        <w:trPr>
          <w:trHeight w:val="7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10 142,0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15 696,0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15 696,0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15 696,0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15 696,0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687"/>
        <w:gridCol w:w="626"/>
        <w:gridCol w:w="668"/>
        <w:gridCol w:w="7275"/>
        <w:gridCol w:w="24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5 554,0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5 554,0</w:t>
            </w:r>
          </w:p>
        </w:tc>
      </w:tr>
      <w:tr>
        <w:trPr>
          <w:trHeight w:val="7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87"/>
        <w:gridCol w:w="710"/>
        <w:gridCol w:w="710"/>
        <w:gridCol w:w="7221"/>
        <w:gridCol w:w="24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-38 498,2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38 498,2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669"/>
        <w:gridCol w:w="666"/>
        <w:gridCol w:w="688"/>
        <w:gridCol w:w="7165"/>
        <w:gridCol w:w="2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15 696,0 </w:t>
            </w:r>
          </w:p>
        </w:tc>
      </w:tr>
      <w:tr>
        <w:trPr>
          <w:trHeight w:val="3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15 696,0 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15 696,0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725"/>
        <w:gridCol w:w="710"/>
        <w:gridCol w:w="710"/>
        <w:gridCol w:w="7023"/>
        <w:gridCol w:w="24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5 745,0 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5 745,0 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5 745,0 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5 554,0 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649"/>
        <w:gridCol w:w="647"/>
        <w:gridCol w:w="686"/>
        <w:gridCol w:w="7206"/>
        <w:gridCol w:w="2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28 547,2 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28 547,2 </w:t>
            </w:r>
          </w:p>
        </w:tc>
      </w:tr>
      <w:tr>
        <w:trPr>
          <w:trHeight w:val="3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28 547,2 </w:t>
            </w:r>
          </w:p>
        </w:tc>
      </w:tr>
    </w:tbl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56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95"/>
        <w:gridCol w:w="674"/>
        <w:gridCol w:w="7985"/>
        <w:gridCol w:w="233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І. Поступления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2840913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288353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128100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111000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41321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6142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</w:p>
        </w:tc>
      </w:tr>
      <w:tr>
        <w:trPr>
          <w:trHeight w:val="12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1790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4730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
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4230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2533830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2533830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2533830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786"/>
        <w:gridCol w:w="722"/>
        <w:gridCol w:w="7101"/>
        <w:gridCol w:w="24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Ф.группа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Расходы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2 840 913
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230 242
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207 376
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12 443
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12 443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53 067
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53 067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141 866
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141 866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12 351
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12 351
</w:t>
            </w:r>
          </w:p>
        </w:tc>
      </w:tr>
      <w:tr>
        <w:trPr>
          <w:trHeight w:val="10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12 351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10 515
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10 515
</w:t>
            </w:r>
          </w:p>
        </w:tc>
      </w:tr>
      <w:tr>
        <w:trPr>
          <w:trHeight w:val="10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10 515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2 654
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1 308
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1 308
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1 346
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1 346
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0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1 967 124
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183 197
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(города областного значения)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183 197
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15 614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167 583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1 758 890
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(города областного значения)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1 758 890
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1 712 431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46 459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25 037
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(города областного значения)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25 037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</w:p>
        </w:tc>
      </w:tr>
      <w:tr>
        <w:trPr>
          <w:trHeight w:val="10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-сироты (детей-сирот), и ребенка (детей), оставшегося без попечения родителей за счет трансфертов из республиканского бюджета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9 652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153 087
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140 846
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7 656
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7 656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133 190
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71 528</w:t>
            </w:r>
          </w:p>
        </w:tc>
      </w:tr>
      <w:tr>
        <w:trPr>
          <w:trHeight w:val="10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9 541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10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12 241
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12 241
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11 998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171 335
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22 404
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22 404
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135 840
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135 840
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135 840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13 091
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12 091
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
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187 228
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125 031
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125 031
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125 031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1 854
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1 854
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45 291
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39 062
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38 650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6 229
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5 084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15 052
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8 697
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8 697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6 355
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8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78 647
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20 015
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13 078
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12 608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6 937
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6 937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6 633
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6 633
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6 633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51 999
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51 999
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противоэпизоотических мероприятий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51 999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7 591
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7 591
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7 591
</w:t>
            </w:r>
          </w:p>
        </w:tc>
      </w:tr>
      <w:tr>
        <w:trPr>
          <w:trHeight w:val="10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7 591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12 000
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12 000
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12 000
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31 005
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1 284
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1 284
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29 721
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
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
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7 442
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7 442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20 279
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20 279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17 814
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23 368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23 368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23 368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741"/>
        <w:gridCol w:w="741"/>
        <w:gridCol w:w="784"/>
        <w:gridCol w:w="6883"/>
        <w:gridCol w:w="24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5 554
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</w:t>
            </w:r>
          </w:p>
        </w:tc>
      </w:tr>
      <w:tr>
        <w:trPr>
          <w:trHeight w:val="5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</w:t>
            </w:r>
          </w:p>
        </w:tc>
      </w:tr>
      <w:tr>
        <w:trPr>
          <w:trHeight w:val="7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698"/>
        <w:gridCol w:w="784"/>
        <w:gridCol w:w="762"/>
        <w:gridCol w:w="6883"/>
        <w:gridCol w:w="24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-17 814
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17 814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698"/>
        <w:gridCol w:w="762"/>
        <w:gridCol w:w="720"/>
        <w:gridCol w:w="6969"/>
        <w:gridCol w:w="24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23 368
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23 368
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655"/>
        <w:gridCol w:w="784"/>
        <w:gridCol w:w="698"/>
        <w:gridCol w:w="7034"/>
        <w:gridCol w:w="245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5 554
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5 554
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5 554
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721"/>
        <w:gridCol w:w="785"/>
        <w:gridCol w:w="764"/>
        <w:gridCol w:w="6895"/>
        <w:gridCol w:w="243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56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690"/>
        <w:gridCol w:w="691"/>
        <w:gridCol w:w="7781"/>
        <w:gridCol w:w="240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І. Поступления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2829798
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295577
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131300
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113000
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42935
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6434
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6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</w:p>
        </w:tc>
      </w:tr>
      <w:tr>
        <w:trPr>
          <w:trHeight w:val="12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1908
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4930
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
</w:t>
            </w:r>
          </w:p>
        </w:tc>
      </w:tr>
      <w:tr>
        <w:trPr>
          <w:trHeight w:val="6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4400
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
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
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2515291
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2515291
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2515291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745"/>
        <w:gridCol w:w="788"/>
        <w:gridCol w:w="702"/>
        <w:gridCol w:w="6962"/>
        <w:gridCol w:w="24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Ф.группа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Расходы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2 829 798
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232 577
</w:t>
            </w:r>
          </w:p>
        </w:tc>
      </w:tr>
      <w:tr>
        <w:trPr>
          <w:trHeight w:val="5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209 607
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13 292
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13 292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54 628
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54 628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141 687
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141 687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12 351
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12 351
</w:t>
            </w:r>
          </w:p>
        </w:tc>
      </w:tr>
      <w:tr>
        <w:trPr>
          <w:trHeight w:val="10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12 351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10 619
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10 619
</w:t>
            </w:r>
          </w:p>
        </w:tc>
      </w:tr>
      <w:tr>
        <w:trPr>
          <w:trHeight w:val="10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10 619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2 757
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
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
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1 357
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1 357
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10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2 012 460
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192 307
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(города областного значения)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192 307
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15 614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176 693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1 793 364
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(города областного значения)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1 793 364
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1 745 253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48 111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26 789
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(города областного значения)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26 789
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14 978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</w:t>
            </w:r>
          </w:p>
        </w:tc>
      </w:tr>
      <w:tr>
        <w:trPr>
          <w:trHeight w:val="10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-сироты (детей-сирот), и ребенка (детей), оставшегося без попечения родителей за счет трансфертов из республиканского бюджета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10 327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159 165
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146 924
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7 656
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7 656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139 268
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77 606</w:t>
            </w:r>
          </w:p>
        </w:tc>
      </w:tr>
      <w:tr>
        <w:trPr>
          <w:trHeight w:val="10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9 541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10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12 241
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12 241
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11 998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93 766
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5 475
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5 475
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75 000
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75 000
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13 291
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12 291
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
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190 708
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127 594
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127 594
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127 594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1 854
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1 854
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45 943
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39 714
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39 302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6 229
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5 084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5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15 317
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8 962
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8 812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6 355
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8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86 381
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27 696
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
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13 816
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13 316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7 880
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6 686
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6 686
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6 686</w:t>
            </w:r>
          </w:p>
        </w:tc>
      </w:tr>
      <w:tr>
        <w:trPr>
          <w:trHeight w:val="5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51 999
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51 999
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противоэпизоотических мероприятий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51 999</w:t>
            </w:r>
          </w:p>
        </w:tc>
      </w:tr>
      <w:tr>
        <w:trPr>
          <w:trHeight w:val="5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7 940
</w:t>
            </w:r>
          </w:p>
        </w:tc>
      </w:tr>
      <w:tr>
        <w:trPr>
          <w:trHeight w:val="5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7 940
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7 940
</w:t>
            </w:r>
          </w:p>
        </w:tc>
      </w:tr>
      <w:tr>
        <w:trPr>
          <w:trHeight w:val="10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12 000
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12 000
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12 000
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32 044
</w:t>
            </w:r>
          </w:p>
        </w:tc>
      </w:tr>
      <w:tr>
        <w:trPr>
          <w:trHeight w:val="5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1 373
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1 373
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30 671
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
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7 554
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7 554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21 117
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21 117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17 814
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23 368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23 368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23 368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701"/>
        <w:gridCol w:w="701"/>
        <w:gridCol w:w="787"/>
        <w:gridCol w:w="6928"/>
        <w:gridCol w:w="248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5 554
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</w:t>
            </w:r>
          </w:p>
        </w:tc>
      </w:tr>
      <w:tr>
        <w:trPr>
          <w:trHeight w:val="5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</w:t>
            </w:r>
          </w:p>
        </w:tc>
      </w:tr>
      <w:tr>
        <w:trPr>
          <w:trHeight w:val="7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784"/>
        <w:gridCol w:w="741"/>
        <w:gridCol w:w="720"/>
        <w:gridCol w:w="6818"/>
        <w:gridCol w:w="24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-17 814
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17 814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722"/>
        <w:gridCol w:w="829"/>
        <w:gridCol w:w="744"/>
        <w:gridCol w:w="6800"/>
        <w:gridCol w:w="250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9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23 368
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23 368
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805"/>
        <w:gridCol w:w="827"/>
        <w:gridCol w:w="762"/>
        <w:gridCol w:w="6648"/>
        <w:gridCol w:w="251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5 554
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5 554
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5 554
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848"/>
        <w:gridCol w:w="869"/>
        <w:gridCol w:w="848"/>
        <w:gridCol w:w="6498"/>
        <w:gridCol w:w="249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56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69"/>
        <w:gridCol w:w="809"/>
        <w:gridCol w:w="997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Ф.гр.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</w:tr>
    </w:tbl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56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аульных округов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1"/>
        <w:gridCol w:w="2681"/>
        <w:gridCol w:w="2460"/>
        <w:gridCol w:w="1964"/>
        <w:gridCol w:w="2044"/>
      </w:tblGrid>
      <w:tr>
        <w:trPr>
          <w:trHeight w:val="300" w:hRule="atLeast"/>
        </w:trPr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округов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</w:tr>
      <w:tr>
        <w:trPr>
          <w:trHeight w:val="2775" w:hRule="atLeast"/>
        </w:trPr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Акрабский а/о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00" w:hRule="atLeast"/>
        </w:trPr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а/о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00" w:hRule="atLeast"/>
        </w:trPr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Бегалинский а/о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00" w:hRule="atLeast"/>
        </w:trPr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а/о им.Билтабанова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Бестауский а/о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00" w:hRule="atLeast"/>
        </w:trPr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Жарыкский а/о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00" w:hRule="atLeast"/>
        </w:trPr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Жиренкопинский а/о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Жанаталапский а/о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Жарсайский а/о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а/о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Курсайский а/о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00" w:hRule="atLeast"/>
        </w:trPr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а/о им.Курманова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300" w:hRule="atLeast"/>
        </w:trPr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а/о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Қобдинский а/о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</w:p>
        </w:tc>
      </w:tr>
      <w:tr>
        <w:trPr>
          <w:trHeight w:val="300" w:hRule="atLeast"/>
        </w:trPr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Отекский а/о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Сарбулакский а/о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Сугалинский а/о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0" w:hRule="atLeast"/>
        </w:trPr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Терсаканский а/о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7076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0"/>
        <w:gridCol w:w="2611"/>
        <w:gridCol w:w="3127"/>
        <w:gridCol w:w="3292"/>
      </w:tblGrid>
      <w:tr>
        <w:trPr>
          <w:trHeight w:val="30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</w:tr>
      <w:tr>
        <w:trPr>
          <w:trHeight w:val="30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Акрабский а/о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0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а/о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0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Бегалинский а/о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30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а/о им.Билтабанова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30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Бестауский а/о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30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Жарыкский а/о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30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Жиренкопинский а/о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30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Жанаталапский а/о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0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Жарсайский а/о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</w:tr>
      <w:tr>
        <w:trPr>
          <w:trHeight w:val="30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а/о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0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Курсайский а/о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а/о им.Курманова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30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а/о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30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Қобдинский а/о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</w:t>
            </w:r>
          </w:p>
        </w:tc>
      </w:tr>
      <w:tr>
        <w:trPr>
          <w:trHeight w:val="30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Отекский а/о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30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Сарбулакский а/о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30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Сугалинский а/о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</w:tr>
      <w:tr>
        <w:trPr>
          <w:trHeight w:val="30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Терсаканский а/о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30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1745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1546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