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a0a" w14:textId="137e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ноября 2012 года № 52. Зарегистрировано Департаментом юстиции Актюбинской области 13 декабря 2012 года № 3468.  Утратило силу в связи с истечением срока применения - (письмо аппарата Кобдинского районного маслихата Актюбинской области от 8 января 2013 года № 5-05/03)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№ 95-IV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239 «О районном бюджете на 2012-2014 годы» (зарегистрировано в Реестре государственной регистрации № 3-7-137, опубликовано в газете «Кобда» от 21 января 2012 года № 5-6),следующие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«2 949 343,4» заменить цифрами «2 950 965,9»;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«2 668 545» заменить цифрами «2 670 167,5»;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«2 976 717,2» заменить цифрами «2 978 339,7».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«4 097» заменить цифрами «4 094»,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«21 360» заменить цифрами «27 294».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«3 054» заменить цифрами «2553»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«11 658» заменить цифрами «8 958»,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«35 149,5» заменить цифрами «34 686».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Ж.КИРЕЕВ        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239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582"/>
        <w:gridCol w:w="2622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2950965,9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271497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121820
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110320
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33686
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
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2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
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4185,4
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420,4
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физическим лицам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
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2670167,5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2670167,5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2670167,5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4"/>
        <w:gridCol w:w="805"/>
        <w:gridCol w:w="698"/>
        <w:gridCol w:w="6883"/>
        <w:gridCol w:w="2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2 978 339,7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230 037,2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206 224,8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55 002,2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51 166,2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138 428,6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13 929,4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13 929,4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3 275,8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1 919,7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1 919,7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1 356,1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1 356,1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1 880 360,0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153 152,3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153 152,3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152 638,3</w:t>
            </w:r>
          </w:p>
        </w:tc>
      </w:tr>
      <w:tr>
        <w:trPr>
          <w:trHeight w:val="16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1 703 157,0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1 703 157,0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1 640 921,0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24 050,7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24 050,7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134 030,9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122 146,9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6 134,4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6 134,4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116 012,5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53 050,5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11 884,0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11 884,0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358 899,9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108 972,1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технических паспортов на объекты кондоминиумов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84 853,0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237 560,3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4 076,3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водоотведенения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газификации,находящихся в коммунальной собственности районов (городов областногозначения)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233 484,0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12 367,5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11 367,5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179 084,4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115 396,4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115 396,4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115 396,4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43 307,0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37 878,0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18 478,0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12 255,0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48 074,6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17 290,7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12 294,2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4 996,5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6 993,6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23 790,3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23 790,3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23 790,3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110 236,8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110 236,8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6 829,6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100 111,2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79 554,4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41"/>
        <w:gridCol w:w="720"/>
        <w:gridCol w:w="6690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40 095,0
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827"/>
        <w:gridCol w:w="762"/>
        <w:gridCol w:w="6499"/>
        <w:gridCol w:w="26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7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27"/>
        <w:gridCol w:w="827"/>
        <w:gridCol w:w="762"/>
        <w:gridCol w:w="6391"/>
        <w:gridCol w:w="26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-67 468,8
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842"/>
        <w:gridCol w:w="863"/>
        <w:gridCol w:w="6134"/>
        <w:gridCol w:w="26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
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
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84"/>
        <w:gridCol w:w="827"/>
        <w:gridCol w:w="762"/>
        <w:gridCol w:w="6433"/>
        <w:gridCol w:w="2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51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842"/>
        <w:gridCol w:w="885"/>
        <w:gridCol w:w="6112"/>
        <w:gridCol w:w="26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