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eebc" w14:textId="292e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земельных участков Жиренкопинского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28 июня 2012 года № 32 и постановление акимата Хобдинского района Актюбинской области от 28 июня 2012 года № 8. Зарегистрировано Департаментом юстиции Актюбинской области 24 июля 2012 года № 3-7-149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«аульного» заменены соответственно словами «Хобдинского», «Хобдинский», «сельского»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органа управления Жиренкопинского сельского округа,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Жиренкопинского сельского округа включив в его черту 6007 гектаров земельного участка из земель запаса, в соответствии с прилагаемой схематической картой.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0"/>
        <w:gridCol w:w="4710"/>
      </w:tblGrid>
      <w:tr>
        <w:trPr>
          <w:trHeight w:val="30" w:hRule="atLeast"/>
        </w:trPr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