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c3ef" w14:textId="5acc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№ 239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25 апреля 2012 года № 18. Зарегистрировано Департаментом юстиции Актюбинской области 14 мая 2012 года № 3-7-142. Утратило силу в связи с истечением срока применения - (письмо аппарата Кобдинского районного маслихата Актюбинской области от 8 января 2013 года № 5-05/03)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Кобдинского районного маслихата Актюбинской области от 08.01.2013 № 5-05/03).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 109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239 «О районном бюджете на 2012-2014 годы» (зарегистрировано в Реестре государственной регистрации № 3-7-137, опубликовано в газете «Кобда» от 21 января 2012 года № 5-6),следующие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«3 660 372» заменить цифрами «2 959 356»,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«3 379 577» заменить цифрами «2 678 561»;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«3 687 745,8» заменить цифрами «2 986 729,8»;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«24 460» заменить цифрами «36 595»,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«26 697» заменить цифрами «38 832»;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«- 51 833,8» заменить цифрами «- 63 968,8»;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«51 833,8» заменить цифрами «63 968,8».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«23 498» заменить цифрами «11 658»;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«766 212» заменить цифрами «18 228»;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7 изложить в новой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«28 410 » заменить цифрами «37 770»;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«3 954» заменить цифрами «4 884»;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ремонт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2020 - 23 897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«18 400» заменить цифрами «22 400»;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«46 500» заменить цифрами «58 250»;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«113 710» заменить цифрами «90 968»;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«107 865» заменить цифрами «86 292»;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 обустройство недостающей инженерно- 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3 500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«2 965» заменить цифрами «920»;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«7 704» заменить цифрами «2 537»;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«32 376» заменить цифрами «45 938»;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«58 400» заменить цифрами «68 777»;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общеобразовательное обучение - 38 400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14 908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граждан по решениям местных представительных органов – 51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Г.БАЛГАРИНА                      Л.ИСМАГАМБЕТОВА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второй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апреля 2012 года № 18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93"/>
        <w:gridCol w:w="853"/>
        <w:gridCol w:w="7093"/>
        <w:gridCol w:w="279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2959356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265262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117145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108020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33786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2678561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2678561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73"/>
        <w:gridCol w:w="753"/>
        <w:gridCol w:w="6633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2 986 729,8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228 243,6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203 710,3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12 794,0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52 147,5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52 147,5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138 768,8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138 768,8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14 450,3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14 450,3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повыдаче разовых талонов и обеспечение полноты сбора сумм от реализации разовых талонов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 за счет средств резерва местного исполнительного органа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10 083,0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10 083,0
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3 581,0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1 953 614,8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136 827,8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136 827,8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136 313,8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1 788 584,0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1 788 584,0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1 725 454,0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43 871,0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28 203,0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28 203,0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за счет трансфертов из республиканского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145 263,3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133 660,3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6 549,3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6 549,3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127 111,0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60 398,0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11 603,0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11 603,0
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363 982,1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111 926,1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422,1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технических паспортов на объекты кондоминиумов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87 607,0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60 787,0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23 897,0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239 546,0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1 440,0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газификации,находящихся в коммунальной собственности районов (городов областногозначения)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238 106,0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238 106,0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12 510,0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11 510,0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175 875,4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116 687,4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116 687,4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43 154,0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37 725,0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5 429,0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14 131,0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8 120,0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6 011,0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48 337,8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16 890,0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12 006,0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11 776,0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4 884,0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7 932,8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7 932,8
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6 632,8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8 268,0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8 268,0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8 268,0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33 329,7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702,0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702,0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32 627,7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3 296,0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969,7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6 912,0
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21 450,0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33"/>
        <w:gridCol w:w="793"/>
        <w:gridCol w:w="6573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36 595,0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53"/>
        <w:gridCol w:w="733"/>
        <w:gridCol w:w="773"/>
        <w:gridCol w:w="6613"/>
        <w:gridCol w:w="27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2237,0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33"/>
        <w:gridCol w:w="733"/>
        <w:gridCol w:w="813"/>
        <w:gridCol w:w="6533"/>
        <w:gridCol w:w="27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финансов района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-63 968,8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733"/>
        <w:gridCol w:w="813"/>
        <w:gridCol w:w="6573"/>
        <w:gridCol w:w="27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38832,0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38832,0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33"/>
        <w:gridCol w:w="793"/>
        <w:gridCol w:w="6613"/>
        <w:gridCol w:w="27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33"/>
        <w:gridCol w:w="733"/>
        <w:gridCol w:w="893"/>
        <w:gridCol w:w="6473"/>
        <w:gridCol w:w="27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27439,8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