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38b62" w14:textId="0a38b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очередном призыве граждан 1985-1994 годов рождения на срочную воинскую службу весной-осенью 2012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Кобдинского района Актюбинской области от 2 апреля 2012 года № 51. Зарегистрировано Департаментом юстиции Актюбинской области 9 апреля 2012 года № 3-7-140. Утратило силу в связи с истечением срока применения - (письмо аппарата акима Кобдинского района Актюбинской области от 28 января 2013 года № 124)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аппарата акима Кобдинского района Актюбинской области от 28.01.2013 № 124).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 марта 2012 года № 274 «Об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2012 года»,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марта 2012 года № 326 «О реализации Указа Президента Республики Казахстан от 1 марта 2012 года № 274 «Об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2012 года», со 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февраля 2012 года № 561-IV «О воинской службе и статусе военнослужащих»,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«О местном государственном управлении и самоуправлении в Республике Казахстан»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Государственному учреждению «Отдел по делам обороны Кобдинского района» провести призыв граждан на срочную воинскую службу в Вооруженные Силы Республики Казахстан в апреле-июне и октябре-декабре 2012 года граждан мужского пола, которым ко дню призыва исполняется 18 лет и не имеющих права на отсрочку от призыва, а также граждан, утративших право на отсрочку.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Образовать призывную комиссию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Расходы, в связи с выполнением мероприятий, по проведению призыва, осуществляются за счет средств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Рекомендовать: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государственному казенному коммунальному предприятию «Кобдинская Центральная районная больница» (по согласованию) провести мероприятия по призыву;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отделу внутренних дел Кобдинского района (по согласованию) осуществлять розыск и задержание лиц, уклоняющихся от выполнения воинской обязанности.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Акимам аульных округов, руководителям предприятий, учреждений, организаций и учебных заведений обеспечить оповещение призывников о вызове их на призывной пункт и своевременное прибытие лиц по вызову.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Государственному учреждению «Отдел по делам обороны Кобдинского района» (Сансызбаев М.) представить информацию о результатах призыва акиму района к 5 июля 2012 года и к 5 января 2013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Контроль за выполнением настоящего постановления возложить на заместителя акима района Елеусинову Б. и начальника государственного учреждения «Отдел по делам обороны Кобдинского района» Сансызбаева 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Настоящее постановление вводится в действие по истечении десяти календарных дней после первого официального опубликования. 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 А. Джусибалиев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 апреля 2012 г. № 51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
районной призывной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Елеусинова Булбул         Заместитель акима района,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Ораковна                  председатель комиссии,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Сансызбаев Мирбек         Начальник отдела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Мухтарович                обороны Хобдинского района,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заместитель председателя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комиссии;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Членов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Абдыгали Орыналы          Заместитель начальника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Аметұлы                   районного отдела внутренних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Жакиев Жолдыбек           Заместитель главного врача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Асылбекұлы                центральная районная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больница,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медицинской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Шантасова Жанат           медсестра центральная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Серіккаликызы             районная больница,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секретарь комиссии.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