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19de" w14:textId="b131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Степного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Степного сельского округа Каргалинского района Актюбинской области от 18 мая 2012 года № 1. Зарегистрировано Управлением юстиции Каргалинского района Актюбинской области 5 июня 2012 года № 3-6-141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реквизитах, заголовке и по всему тексту решения на казахском языке слова "селолық" заменено словами "ауылдық" текст на русском языке без изменений решением акима Степного сельского округа Каргалинского района Актюбинской области от 04.04.2017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и с учетом мнения населения, аким Степного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следующие наименования улицам Степного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 Степное: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Сарке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 Жубанова;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Д.А. Кунаева;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Шокан 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Момышулы;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Оспанова;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Алии Молдагуловой;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Маметовой;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Е.З. Ракчеева;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 Кайракты: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Ж. Жараспаева;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Абилхайрхана;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Жастар - улица села Кайрактысай является продолжением улицы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 Первомайское: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 Мамыт: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Шахтерская.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по исполнению настоящего решения возложить на ведущего специалиста аппарата акима Степного сельского округа Жолдыбаеву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Степного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