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ab77" w14:textId="5e3a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наименованиий улицам аулов Желтауского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Желтауского сельского округа Каргалинского района Актюбинской области от 9 июля 2012 года № 67. Зарегистрировано Департаментом юстиции Актюбинской области 8 августа 2012 года № 3-6-146.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слово "селолық" заменено словом "ауылдық", текст на русском языке не меняется, решением акима Желтауского сельского округа Каргалинского района Актюбинской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и с учетом мнения населения аулов Ш. Калдаякова, Петропавловка, аким Желтауского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безымянным улицам аулов Ш. Калдаякова и Петропавловка Желтауского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Байсингаров 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Желтауского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"9" августа 2012 года 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Петропавловка Желтауского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Желтауского сельского округа Каргалинского района Актюбинской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Улица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Улица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Улица И. М. Мишина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Улица Ю. А.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Улица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Улица Динмухамеда Кунаева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Улица Ф. Майорова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Улица К.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Улица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Улица Еңбекшілер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Улица С. 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Улица Целинная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Улица Каргалы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Улица Жеңіс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Улица Есет батыра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