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0061" w14:textId="1d00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населенных пунктов Алимбетовского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Алимбетовского сельского округа Каргалинского района Актюбинской области от 28 мая 2012 года № 2. Зарегистрировано Управлением юстиции Каргалинского района Актюбинской области 5 июня 2012 года № 3-6-143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В реквизитах, заголовке и по всему тексту решения на казахском языке слова "селолық" заменено словами "ауылдық" текст на русском языке без изменений решением акима Алимбетовского сельского округа Каргалинского района Актюбинской области от 24.03.2017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"Об административно-территориальном устройстве Республики Казахстан" и с учетом мнения населения, исполняющий обязанности акима Алимбетовского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Присвоить следующие наименования улицам села Алимбетовка Алимбетовского сельского округа: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Теміржолшылар көшесі.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Присвоить наименование "Орталық" улице села Шандыаша Алимбетовского сельского округа.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Присвоить наименование "Орталық" улице села Кызылсай Алимбетовского сельского округа.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Присвоить наименование "Орталық" улице села Богенбай Алимбетовского сельского округа.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Контроль за исполнением настоящего решения оставляю за собой.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И.о.акима Алимбетовского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