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b90740" w14:textId="bb9074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районного маслихата от 21 декабря 2011 года № 333 "О бюджете Каргалинского района на 2012-2014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Каргалинского района Актюбинской области от 29 ноября 2012 года № 78. Зарегистрировано Департаментом юстиции Актюбинской области 7 декабря 2012 года № 3461. Утратило силу в связи с истечением срока применения - решением маслихата Каргалинского района Актюбинской области от 30 апреля 2013 года № 118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в связи с истечением срока применения - решением маслихата Каргалинского района Актюбинской области от  30.04.2013 года № 118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9, </w:t>
      </w:r>
      <w:r>
        <w:rPr>
          <w:rFonts w:ascii="Times New Roman"/>
          <w:b w:val="false"/>
          <w:i w:val="false"/>
          <w:color w:val="000000"/>
          <w:sz w:val="28"/>
        </w:rPr>
        <w:t>подпункта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106, 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 Каргалинский районный маслихат</w:t>
      </w:r>
      <w:r>
        <w:rPr>
          <w:rFonts w:ascii="Times New Roman"/>
          <w:b/>
          <w:i w:val="false"/>
          <w:color w:val="000000"/>
          <w:sz w:val="28"/>
        </w:rPr>
        <w:t xml:space="preserve">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«О бюджете Каргалинского района на 2012-2014 годы» от 21 декабря 2011 года № 333 (зарегистрировано в Реестре государственной регистрации нормативных правовых актов № 3-6-132, опубликовано за № 4 от 26 января 2012 года в районной газете «Қарғалы»)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 </w:t>
      </w:r>
      <w:r>
        <w:rPr>
          <w:rFonts w:ascii="Times New Roman"/>
          <w:b w:val="false"/>
          <w:i w:val="false"/>
          <w:color w:val="000000"/>
          <w:sz w:val="28"/>
        </w:rPr>
        <w:t>пункте 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подпункте 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доходы –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«2 376 259» заменить цифрами «2 375 506»,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«1 928 148,2» заменить цифрами «1 927 395,2»;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подпункте 2):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затраты –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«2 400 159,7» заменить цифрами «2 399 406,7»;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 </w:t>
      </w:r>
      <w:r>
        <w:rPr>
          <w:rFonts w:ascii="Times New Roman"/>
          <w:b w:val="false"/>
          <w:i w:val="false"/>
          <w:color w:val="000000"/>
          <w:sz w:val="28"/>
        </w:rPr>
        <w:t>пункте 6: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части абзаца 4: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«4 097» заменить цифрами «4 094»;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части абзаца 5: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«800» заменить цифрами «750»;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части абзаца 6: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«9 152» заменить цифрами «8 952»;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части абзаца 8: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«883» заменить цифрами «383».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2012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        Председатель              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сессии районного маслихата        районного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        И. Кунакбаев                  Х. Жылкыбеков</w:t>
      </w:r>
    </w:p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29.11.2012 года № 78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декабря 2011 года № 333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Каргалинского района на 2012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5"/>
        <w:gridCol w:w="733"/>
        <w:gridCol w:w="839"/>
        <w:gridCol w:w="7527"/>
        <w:gridCol w:w="259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тыс.тенге
</w:t>
            </w:r>
          </w:p>
        </w:tc>
      </w:tr>
      <w:tr>
        <w:trPr>
          <w:trHeight w:val="30" w:hRule="atLeast"/>
        </w:trPr>
        <w:tc>
          <w:tcPr>
            <w:tcW w:w="5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Класс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Подкласс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
</w:t>
            </w:r>
          </w:p>
        </w:tc>
      </w:tr>
      <w:tr>
        <w:trPr>
          <w:trHeight w:val="31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I.Доходы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2375506,0
</w:t>
            </w:r>
          </w:p>
        </w:tc>
      </w:tr>
      <w:tr>
        <w:trPr>
          <w:trHeight w:val="31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374769
</w:t>
            </w:r>
          </w:p>
        </w:tc>
      </w:tr>
      <w:tr>
        <w:trPr>
          <w:trHeight w:val="31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160649
</w:t>
            </w:r>
          </w:p>
        </w:tc>
      </w:tr>
      <w:tr>
        <w:trPr>
          <w:trHeight w:val="31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160649</w:t>
            </w:r>
          </w:p>
        </w:tc>
      </w:tr>
      <w:tr>
        <w:trPr>
          <w:trHeight w:val="31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03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122400
</w:t>
            </w:r>
          </w:p>
        </w:tc>
      </w:tr>
      <w:tr>
        <w:trPr>
          <w:trHeight w:val="31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03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122400</w:t>
            </w:r>
          </w:p>
        </w:tc>
      </w:tr>
      <w:tr>
        <w:trPr>
          <w:trHeight w:val="31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83190
</w:t>
            </w:r>
          </w:p>
        </w:tc>
      </w:tr>
      <w:tr>
        <w:trPr>
          <w:trHeight w:val="31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55680</w:t>
            </w:r>
          </w:p>
        </w:tc>
      </w:tr>
      <w:tr>
        <w:trPr>
          <w:trHeight w:val="31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7450</w:t>
            </w:r>
          </w:p>
        </w:tc>
      </w:tr>
      <w:tr>
        <w:trPr>
          <w:trHeight w:val="31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16660</w:t>
            </w:r>
          </w:p>
        </w:tc>
      </w:tr>
      <w:tr>
        <w:trPr>
          <w:trHeight w:val="31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3400</w:t>
            </w:r>
          </w:p>
        </w:tc>
      </w:tr>
      <w:tr>
        <w:trPr>
          <w:trHeight w:val="31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05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6810
</w:t>
            </w:r>
          </w:p>
        </w:tc>
      </w:tr>
      <w:tr>
        <w:trPr>
          <w:trHeight w:val="31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05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</w:t>
            </w:r>
          </w:p>
        </w:tc>
      </w:tr>
      <w:tr>
        <w:trPr>
          <w:trHeight w:val="72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05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69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05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3256</w:t>
            </w:r>
          </w:p>
        </w:tc>
      </w:tr>
      <w:tr>
        <w:trPr>
          <w:trHeight w:val="31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  <w:tr>
        <w:trPr>
          <w:trHeight w:val="178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08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1720
</w:t>
            </w:r>
          </w:p>
        </w:tc>
      </w:tr>
      <w:tr>
        <w:trPr>
          <w:trHeight w:val="31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08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1720</w:t>
            </w:r>
          </w:p>
        </w:tc>
      </w:tr>
      <w:tr>
        <w:trPr>
          <w:trHeight w:val="31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70468,8
</w:t>
            </w:r>
          </w:p>
        </w:tc>
      </w:tr>
      <w:tr>
        <w:trPr>
          <w:trHeight w:val="31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3422,8
</w:t>
            </w:r>
          </w:p>
        </w:tc>
      </w:tr>
      <w:tr>
        <w:trPr>
          <w:trHeight w:val="67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коммунальных государственных предприятий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1097</w:t>
            </w:r>
          </w:p>
        </w:tc>
      </w:tr>
      <w:tr>
        <w:trPr>
          <w:trHeight w:val="69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2319</w:t>
            </w:r>
          </w:p>
        </w:tc>
      </w:tr>
      <w:tr>
        <w:trPr>
          <w:trHeight w:val="64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6,8</w:t>
            </w:r>
          </w:p>
        </w:tc>
      </w:tr>
      <w:tr>
        <w:trPr>
          <w:trHeight w:val="193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</w:t>
            </w:r>
          </w:p>
        </w:tc>
      </w:tr>
      <w:tr>
        <w:trPr>
          <w:trHeight w:val="234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</w:t>
            </w:r>
          </w:p>
        </w:tc>
      </w:tr>
      <w:tr>
        <w:trPr>
          <w:trHeight w:val="31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06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66825
</w:t>
            </w:r>
          </w:p>
        </w:tc>
      </w:tr>
      <w:tr>
        <w:trPr>
          <w:trHeight w:val="31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06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66825</w:t>
            </w:r>
          </w:p>
        </w:tc>
      </w:tr>
      <w:tr>
        <w:trPr>
          <w:trHeight w:val="31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2873
</w:t>
            </w:r>
          </w:p>
        </w:tc>
      </w:tr>
      <w:tr>
        <w:trPr>
          <w:trHeight w:val="94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Продажа государственного имущества, закрепленного за государственными учреждениями 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1234
</w:t>
            </w:r>
          </w:p>
        </w:tc>
      </w:tr>
      <w:tr>
        <w:trPr>
          <w:trHeight w:val="66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государственного имущества, закрепленного за государственными учреждениями 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1234</w:t>
            </w:r>
          </w:p>
        </w:tc>
      </w:tr>
      <w:tr>
        <w:trPr>
          <w:trHeight w:val="31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03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1639
</w:t>
            </w:r>
          </w:p>
        </w:tc>
      </w:tr>
      <w:tr>
        <w:trPr>
          <w:trHeight w:val="31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03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1639</w:t>
            </w:r>
          </w:p>
        </w:tc>
      </w:tr>
      <w:tr>
        <w:trPr>
          <w:trHeight w:val="31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1927395,2
</w:t>
            </w:r>
          </w:p>
        </w:tc>
      </w:tr>
      <w:tr>
        <w:trPr>
          <w:trHeight w:val="72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1927395,2
</w:t>
            </w:r>
          </w:p>
        </w:tc>
      </w:tr>
      <w:tr>
        <w:trPr>
          <w:trHeight w:val="42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7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1927395,2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0"/>
        <w:gridCol w:w="741"/>
        <w:gridCol w:w="805"/>
        <w:gridCol w:w="698"/>
        <w:gridCol w:w="6841"/>
        <w:gridCol w:w="262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тыс.тенге
</w:t>
            </w:r>
          </w:p>
        </w:tc>
      </w:tr>
      <w:tr>
        <w:trPr>
          <w:trHeight w:val="30" w:hRule="atLeast"/>
        </w:trPr>
        <w:tc>
          <w:tcPr>
            <w:tcW w:w="5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подгруппа</w:t>
            </w:r>
          </w:p>
        </w:tc>
      </w:tr>
      <w:tr>
        <w:trPr>
          <w:trHeight w:val="1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1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
</w:t>
            </w:r>
          </w:p>
        </w:tc>
      </w:tr>
      <w:tr>
        <w:trPr>
          <w:trHeight w:val="31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2399406,7
</w:t>
            </w:r>
          </w:p>
        </w:tc>
      </w:tr>
      <w:tr>
        <w:trPr>
          <w:trHeight w:val="39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185543,3
</w:t>
            </w:r>
          </w:p>
        </w:tc>
      </w:tr>
      <w:tr>
        <w:trPr>
          <w:trHeight w:val="105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133073
</w:t>
            </w:r>
          </w:p>
        </w:tc>
      </w:tr>
      <w:tr>
        <w:trPr>
          <w:trHeight w:val="6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112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14755
</w:t>
            </w:r>
          </w:p>
        </w:tc>
      </w:tr>
      <w:tr>
        <w:trPr>
          <w:trHeight w:val="6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14755</w:t>
            </w:r>
          </w:p>
        </w:tc>
      </w:tr>
      <w:tr>
        <w:trPr>
          <w:trHeight w:val="6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122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43437
</w:t>
            </w:r>
          </w:p>
        </w:tc>
      </w:tr>
      <w:tr>
        <w:trPr>
          <w:trHeight w:val="6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42613</w:t>
            </w:r>
          </w:p>
        </w:tc>
      </w:tr>
      <w:tr>
        <w:trPr>
          <w:trHeight w:val="31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</w:t>
            </w:r>
          </w:p>
        </w:tc>
      </w:tr>
      <w:tr>
        <w:trPr>
          <w:trHeight w:val="94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74881
</w:t>
            </w:r>
          </w:p>
        </w:tc>
      </w:tr>
      <w:tr>
        <w:trPr>
          <w:trHeight w:val="94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74062</w:t>
            </w:r>
          </w:p>
        </w:tc>
      </w:tr>
      <w:tr>
        <w:trPr>
          <w:trHeight w:val="31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</w:t>
            </w:r>
          </w:p>
        </w:tc>
      </w:tr>
      <w:tr>
        <w:trPr>
          <w:trHeight w:val="31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40244,3
</w:t>
            </w:r>
          </w:p>
        </w:tc>
      </w:tr>
      <w:tr>
        <w:trPr>
          <w:trHeight w:val="6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452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40244,3
</w:t>
            </w:r>
          </w:p>
        </w:tc>
      </w:tr>
      <w:tr>
        <w:trPr>
          <w:trHeight w:val="129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17911</w:t>
            </w:r>
          </w:p>
        </w:tc>
      </w:tr>
      <w:tr>
        <w:trPr>
          <w:trHeight w:val="6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94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1073</w:t>
            </w:r>
          </w:p>
        </w:tc>
      </w:tr>
      <w:tr>
        <w:trPr>
          <w:trHeight w:val="6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20810,3</w:t>
            </w:r>
          </w:p>
        </w:tc>
      </w:tr>
      <w:tr>
        <w:trPr>
          <w:trHeight w:val="31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12226
</w:t>
            </w:r>
          </w:p>
        </w:tc>
      </w:tr>
      <w:tr>
        <w:trPr>
          <w:trHeight w:val="94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476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экономики, бюджетного планирования и предпринимательства района (города областного значения)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12226
</w:t>
            </w:r>
          </w:p>
        </w:tc>
      </w:tr>
      <w:tr>
        <w:trPr>
          <w:trHeight w:val="168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476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формирования, развития экономической политики, системы государственного планирования, управления района и предпринимательства (города областного значения)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12026</w:t>
            </w:r>
          </w:p>
        </w:tc>
      </w:tr>
      <w:tr>
        <w:trPr>
          <w:trHeight w:val="31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1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Оборона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6126
</w:t>
            </w:r>
          </w:p>
        </w:tc>
      </w:tr>
      <w:tr>
        <w:trPr>
          <w:trHeight w:val="31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Военные нужды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1239
</w:t>
            </w:r>
          </w:p>
        </w:tc>
      </w:tr>
      <w:tr>
        <w:trPr>
          <w:trHeight w:val="6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122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1239
</w:t>
            </w:r>
          </w:p>
        </w:tc>
      </w:tr>
      <w:tr>
        <w:trPr>
          <w:trHeight w:val="6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1239</w:t>
            </w:r>
          </w:p>
        </w:tc>
      </w:tr>
      <w:tr>
        <w:trPr>
          <w:trHeight w:val="52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4887
</w:t>
            </w:r>
          </w:p>
        </w:tc>
      </w:tr>
      <w:tr>
        <w:trPr>
          <w:trHeight w:val="6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122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4887
</w:t>
            </w:r>
          </w:p>
        </w:tc>
      </w:tr>
      <w:tr>
        <w:trPr>
          <w:trHeight w:val="94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3812</w:t>
            </w:r>
          </w:p>
        </w:tc>
      </w:tr>
      <w:tr>
        <w:trPr>
          <w:trHeight w:val="132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1075</w:t>
            </w:r>
          </w:p>
        </w:tc>
      </w:tr>
      <w:tr>
        <w:trPr>
          <w:trHeight w:val="6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03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500
</w:t>
            </w:r>
          </w:p>
        </w:tc>
      </w:tr>
      <w:tr>
        <w:trPr>
          <w:trHeight w:val="31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500
</w:t>
            </w:r>
          </w:p>
        </w:tc>
      </w:tr>
      <w:tr>
        <w:trPr>
          <w:trHeight w:val="94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500
</w:t>
            </w:r>
          </w:p>
        </w:tc>
      </w:tr>
      <w:tr>
        <w:trPr>
          <w:trHeight w:val="6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1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Образование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1433844
</w:t>
            </w:r>
          </w:p>
        </w:tc>
      </w:tr>
      <w:tr>
        <w:trPr>
          <w:trHeight w:val="31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147074
</w:t>
            </w:r>
          </w:p>
        </w:tc>
      </w:tr>
      <w:tr>
        <w:trPr>
          <w:trHeight w:val="6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471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147074
</w:t>
            </w:r>
          </w:p>
        </w:tc>
      </w:tr>
      <w:tr>
        <w:trPr>
          <w:trHeight w:val="31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471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дошкольного воспитания и обучения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145953</w:t>
            </w:r>
          </w:p>
        </w:tc>
      </w:tr>
      <w:tr>
        <w:trPr>
          <w:trHeight w:val="252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6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воспитателям детских садов, мини-центров, школ-интернатов: общего типа, специальных (коррекционных), специализированных для одаренных детей, организаций образования для детей-сирот и детей, оставшихся без попечения родителей, центров адаптации несовершеннолетних за счет трансфертов из республиканского бюджета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1121</w:t>
            </w:r>
          </w:p>
        </w:tc>
      </w:tr>
      <w:tr>
        <w:trPr>
          <w:trHeight w:val="6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1148303
</w:t>
            </w:r>
          </w:p>
        </w:tc>
      </w:tr>
      <w:tr>
        <w:trPr>
          <w:trHeight w:val="94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1281
</w:t>
            </w:r>
          </w:p>
        </w:tc>
      </w:tr>
      <w:tr>
        <w:trPr>
          <w:trHeight w:val="6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1281</w:t>
            </w:r>
          </w:p>
        </w:tc>
      </w:tr>
      <w:tr>
        <w:trPr>
          <w:trHeight w:val="6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471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1147022
</w:t>
            </w:r>
          </w:p>
        </w:tc>
      </w:tr>
      <w:tr>
        <w:trPr>
          <w:trHeight w:val="31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471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1090055</w:t>
            </w:r>
          </w:p>
        </w:tc>
      </w:tr>
      <w:tr>
        <w:trPr>
          <w:trHeight w:val="31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471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43251</w:t>
            </w:r>
          </w:p>
        </w:tc>
      </w:tr>
      <w:tr>
        <w:trPr>
          <w:trHeight w:val="126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6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оплаты труда учителям, прошедшим повышение квалификации по учебным программам АОО «Назарбаев Интеллектуальные школы» за счет трансфертов из республиканского бюджета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</w:t>
            </w:r>
          </w:p>
        </w:tc>
      </w:tr>
      <w:tr>
        <w:trPr>
          <w:trHeight w:val="255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6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организаций начального, основного среднего, общего среднего образования: школы, школы-интернаты: (общего типа, специальных (коррекционных), специализированных для одаренных детей; организаций для детей-сирот и детей, оставшихся без попечения родителей) за счет трансфертов из республиканского бюджета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13333</w:t>
            </w:r>
          </w:p>
        </w:tc>
      </w:tr>
      <w:tr>
        <w:trPr>
          <w:trHeight w:val="31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138467
</w:t>
            </w:r>
          </w:p>
        </w:tc>
      </w:tr>
      <w:tr>
        <w:trPr>
          <w:trHeight w:val="94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466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116731
</w:t>
            </w:r>
          </w:p>
        </w:tc>
      </w:tr>
      <w:tr>
        <w:trPr>
          <w:trHeight w:val="39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116731</w:t>
            </w:r>
          </w:p>
        </w:tc>
      </w:tr>
      <w:tr>
        <w:trPr>
          <w:trHeight w:val="6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471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21736
</w:t>
            </w:r>
          </w:p>
        </w:tc>
      </w:tr>
      <w:tr>
        <w:trPr>
          <w:trHeight w:val="94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471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4419</w:t>
            </w:r>
          </w:p>
        </w:tc>
      </w:tr>
      <w:tr>
        <w:trPr>
          <w:trHeight w:val="126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471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4787</w:t>
            </w:r>
          </w:p>
        </w:tc>
      </w:tr>
      <w:tr>
        <w:trPr>
          <w:trHeight w:val="94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471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2828</w:t>
            </w:r>
          </w:p>
        </w:tc>
      </w:tr>
      <w:tr>
        <w:trPr>
          <w:trHeight w:val="157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за счет трансфертов из республиканского бюджета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8952</w:t>
            </w:r>
          </w:p>
        </w:tc>
      </w:tr>
      <w:tr>
        <w:trPr>
          <w:trHeight w:val="126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 за счет трансфертов из республиканского бюджета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</w:p>
        </w:tc>
      </w:tr>
      <w:tr>
        <w:trPr>
          <w:trHeight w:val="31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05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Здравоохранение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172
</w:t>
            </w:r>
          </w:p>
        </w:tc>
      </w:tr>
      <w:tr>
        <w:trPr>
          <w:trHeight w:val="31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услуги в области здравоохранения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172
</w:t>
            </w:r>
          </w:p>
        </w:tc>
      </w:tr>
      <w:tr>
        <w:trPr>
          <w:trHeight w:val="94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172
</w:t>
            </w:r>
          </w:p>
        </w:tc>
      </w:tr>
      <w:tr>
        <w:trPr>
          <w:trHeight w:val="94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</w:t>
            </w:r>
          </w:p>
        </w:tc>
      </w:tr>
      <w:tr>
        <w:trPr>
          <w:trHeight w:val="31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06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148737,7
</w:t>
            </w:r>
          </w:p>
        </w:tc>
      </w:tr>
      <w:tr>
        <w:trPr>
          <w:trHeight w:val="31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Социальная помощь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132300,7
</w:t>
            </w:r>
          </w:p>
        </w:tc>
      </w:tr>
      <w:tr>
        <w:trPr>
          <w:trHeight w:val="94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9374
</w:t>
            </w:r>
          </w:p>
        </w:tc>
      </w:tr>
      <w:tr>
        <w:trPr>
          <w:trHeight w:val="6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9374</w:t>
            </w:r>
          </w:p>
        </w:tc>
      </w:tr>
      <w:tr>
        <w:trPr>
          <w:trHeight w:val="6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451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122926,7
</w:t>
            </w:r>
          </w:p>
        </w:tc>
      </w:tr>
      <w:tr>
        <w:trPr>
          <w:trHeight w:val="31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35480</w:t>
            </w:r>
          </w:p>
        </w:tc>
      </w:tr>
      <w:tr>
        <w:trPr>
          <w:trHeight w:val="157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1188</w:t>
            </w:r>
          </w:p>
        </w:tc>
      </w:tr>
      <w:tr>
        <w:trPr>
          <w:trHeight w:val="31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</w:t>
            </w:r>
          </w:p>
        </w:tc>
      </w:tr>
      <w:tr>
        <w:trPr>
          <w:trHeight w:val="31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15618</w:t>
            </w:r>
          </w:p>
        </w:tc>
      </w:tr>
      <w:tr>
        <w:trPr>
          <w:trHeight w:val="94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51389,7</w:t>
            </w:r>
          </w:p>
        </w:tc>
      </w:tr>
      <w:tr>
        <w:trPr>
          <w:trHeight w:val="31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8367</w:t>
            </w:r>
          </w:p>
        </w:tc>
      </w:tr>
      <w:tr>
        <w:trPr>
          <w:trHeight w:val="189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1684</w:t>
            </w:r>
          </w:p>
        </w:tc>
      </w:tr>
      <w:tr>
        <w:trPr>
          <w:trHeight w:val="6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9108</w:t>
            </w:r>
          </w:p>
        </w:tc>
      </w:tr>
      <w:tr>
        <w:trPr>
          <w:trHeight w:val="6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16437
</w:t>
            </w:r>
          </w:p>
        </w:tc>
      </w:tr>
      <w:tr>
        <w:trPr>
          <w:trHeight w:val="6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451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16437
</w:t>
            </w:r>
          </w:p>
        </w:tc>
      </w:tr>
      <w:tr>
        <w:trPr>
          <w:trHeight w:val="94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15340</w:t>
            </w:r>
          </w:p>
        </w:tc>
      </w:tr>
      <w:tr>
        <w:trPr>
          <w:trHeight w:val="6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956</w:t>
            </w:r>
          </w:p>
        </w:tc>
      </w:tr>
      <w:tr>
        <w:trPr>
          <w:trHeight w:val="31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</w:t>
            </w:r>
          </w:p>
        </w:tc>
      </w:tr>
      <w:tr>
        <w:trPr>
          <w:trHeight w:val="31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07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294092
</w:t>
            </w:r>
          </w:p>
        </w:tc>
      </w:tr>
      <w:tr>
        <w:trPr>
          <w:trHeight w:val="31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Жилищное хозяйство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130045
</w:t>
            </w:r>
          </w:p>
        </w:tc>
      </w:tr>
      <w:tr>
        <w:trPr>
          <w:trHeight w:val="94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2388
</w:t>
            </w:r>
          </w:p>
        </w:tc>
      </w:tr>
      <w:tr>
        <w:trPr>
          <w:trHeight w:val="6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2388</w:t>
            </w:r>
          </w:p>
        </w:tc>
      </w:tr>
      <w:tr>
        <w:trPr>
          <w:trHeight w:val="94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466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56827
</w:t>
            </w:r>
          </w:p>
        </w:tc>
      </w:tr>
      <w:tr>
        <w:trPr>
          <w:trHeight w:val="94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21480</w:t>
            </w:r>
          </w:p>
        </w:tc>
      </w:tr>
      <w:tr>
        <w:trPr>
          <w:trHeight w:val="94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466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31347</w:t>
            </w:r>
          </w:p>
        </w:tc>
      </w:tr>
      <w:tr>
        <w:trPr>
          <w:trHeight w:val="6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инженерно-коммуникационной инфраструктуры в рамках Программы занятости 2020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94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</w:p>
        </w:tc>
        <w:tc>
          <w:tcPr>
            <w:tcW w:w="6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недостающей инженерно-коммуникационной инфраструктуры в рамках второго направления Программы занятости 2020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6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471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70830
</w:t>
            </w:r>
          </w:p>
        </w:tc>
      </w:tr>
      <w:tr>
        <w:trPr>
          <w:trHeight w:val="6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6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сельских населенных пунктов по Программе занятости 2020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70830</w:t>
            </w:r>
          </w:p>
        </w:tc>
      </w:tr>
      <w:tr>
        <w:trPr>
          <w:trHeight w:val="31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127044
</w:t>
            </w:r>
          </w:p>
        </w:tc>
      </w:tr>
      <w:tr>
        <w:trPr>
          <w:trHeight w:val="94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13811
</w:t>
            </w:r>
          </w:p>
        </w:tc>
      </w:tr>
      <w:tr>
        <w:trPr>
          <w:trHeight w:val="31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13811</w:t>
            </w:r>
          </w:p>
        </w:tc>
      </w:tr>
      <w:tr>
        <w:trPr>
          <w:trHeight w:val="94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84238
</w:t>
            </w:r>
          </w:p>
        </w:tc>
      </w:tr>
      <w:tr>
        <w:trPr>
          <w:trHeight w:val="6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11087</w:t>
            </w:r>
          </w:p>
        </w:tc>
      </w:tr>
      <w:tr>
        <w:trPr>
          <w:trHeight w:val="94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6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27725</w:t>
            </w:r>
          </w:p>
        </w:tc>
      </w:tr>
      <w:tr>
        <w:trPr>
          <w:trHeight w:val="96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6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2135</w:t>
            </w:r>
          </w:p>
        </w:tc>
      </w:tr>
      <w:tr>
        <w:trPr>
          <w:trHeight w:val="31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6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43291</w:t>
            </w:r>
          </w:p>
        </w:tc>
      </w:tr>
      <w:tr>
        <w:trPr>
          <w:trHeight w:val="94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466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28995
</w:t>
            </w:r>
          </w:p>
        </w:tc>
      </w:tr>
      <w:tr>
        <w:trPr>
          <w:trHeight w:val="31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466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</w:t>
            </w:r>
          </w:p>
        </w:tc>
      </w:tr>
      <w:tr>
        <w:trPr>
          <w:trHeight w:val="31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28104</w:t>
            </w:r>
          </w:p>
        </w:tc>
      </w:tr>
      <w:tr>
        <w:trPr>
          <w:trHeight w:val="31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37003
</w:t>
            </w:r>
          </w:p>
        </w:tc>
      </w:tr>
      <w:tr>
        <w:trPr>
          <w:trHeight w:val="94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20993
</w:t>
            </w:r>
          </w:p>
        </w:tc>
      </w:tr>
      <w:tr>
        <w:trPr>
          <w:trHeight w:val="31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11993</w:t>
            </w:r>
          </w:p>
        </w:tc>
      </w:tr>
      <w:tr>
        <w:trPr>
          <w:trHeight w:val="31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2992</w:t>
            </w:r>
          </w:p>
        </w:tc>
      </w:tr>
      <w:tr>
        <w:trPr>
          <w:trHeight w:val="6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1850</w:t>
            </w:r>
          </w:p>
        </w:tc>
      </w:tr>
      <w:tr>
        <w:trPr>
          <w:trHeight w:val="31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4158</w:t>
            </w:r>
          </w:p>
        </w:tc>
      </w:tr>
      <w:tr>
        <w:trPr>
          <w:trHeight w:val="94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16010
</w:t>
            </w:r>
          </w:p>
        </w:tc>
      </w:tr>
      <w:tr>
        <w:trPr>
          <w:trHeight w:val="31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16010</w:t>
            </w:r>
          </w:p>
        </w:tc>
      </w:tr>
      <w:tr>
        <w:trPr>
          <w:trHeight w:val="6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08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104627
</w:t>
            </w:r>
          </w:p>
        </w:tc>
      </w:tr>
      <w:tr>
        <w:trPr>
          <w:trHeight w:val="31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55599
</w:t>
            </w:r>
          </w:p>
        </w:tc>
      </w:tr>
      <w:tr>
        <w:trPr>
          <w:trHeight w:val="6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455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52207
</w:t>
            </w:r>
          </w:p>
        </w:tc>
      </w:tr>
      <w:tr>
        <w:trPr>
          <w:trHeight w:val="31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52207</w:t>
            </w:r>
          </w:p>
        </w:tc>
      </w:tr>
      <w:tr>
        <w:trPr>
          <w:trHeight w:val="94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466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3392
</w:t>
            </w:r>
          </w:p>
        </w:tc>
      </w:tr>
      <w:tr>
        <w:trPr>
          <w:trHeight w:val="31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3392</w:t>
            </w:r>
          </w:p>
        </w:tc>
      </w:tr>
      <w:tr>
        <w:trPr>
          <w:trHeight w:val="31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Спорт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1877
</w:t>
            </w:r>
          </w:p>
        </w:tc>
      </w:tr>
      <w:tr>
        <w:trPr>
          <w:trHeight w:val="6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471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1877
</w:t>
            </w:r>
          </w:p>
        </w:tc>
      </w:tr>
      <w:tr>
        <w:trPr>
          <w:trHeight w:val="6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471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</w:t>
            </w:r>
          </w:p>
        </w:tc>
      </w:tr>
      <w:tr>
        <w:trPr>
          <w:trHeight w:val="103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471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1209</w:t>
            </w:r>
          </w:p>
        </w:tc>
      </w:tr>
      <w:tr>
        <w:trPr>
          <w:trHeight w:val="31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34554
</w:t>
            </w:r>
          </w:p>
        </w:tc>
      </w:tr>
      <w:tr>
        <w:trPr>
          <w:trHeight w:val="6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455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24832
</w:t>
            </w:r>
          </w:p>
        </w:tc>
      </w:tr>
      <w:tr>
        <w:trPr>
          <w:trHeight w:val="31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24414</w:t>
            </w:r>
          </w:p>
        </w:tc>
      </w:tr>
      <w:tr>
        <w:trPr>
          <w:trHeight w:val="6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</w:t>
            </w:r>
          </w:p>
        </w:tc>
      </w:tr>
      <w:tr>
        <w:trPr>
          <w:trHeight w:val="6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456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9722
</w:t>
            </w:r>
          </w:p>
        </w:tc>
      </w:tr>
      <w:tr>
        <w:trPr>
          <w:trHeight w:val="6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8652</w:t>
            </w:r>
          </w:p>
        </w:tc>
      </w:tr>
      <w:tr>
        <w:trPr>
          <w:trHeight w:val="6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</w:t>
            </w:r>
          </w:p>
        </w:tc>
      </w:tr>
      <w:tr>
        <w:trPr>
          <w:trHeight w:val="6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12597
</w:t>
            </w:r>
          </w:p>
        </w:tc>
      </w:tr>
      <w:tr>
        <w:trPr>
          <w:trHeight w:val="6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455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6370
</w:t>
            </w:r>
          </w:p>
        </w:tc>
      </w:tr>
      <w:tr>
        <w:trPr>
          <w:trHeight w:val="94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5712</w:t>
            </w:r>
          </w:p>
        </w:tc>
      </w:tr>
      <w:tr>
        <w:trPr>
          <w:trHeight w:val="31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</w:tr>
      <w:tr>
        <w:trPr>
          <w:trHeight w:val="6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</w:t>
            </w:r>
          </w:p>
        </w:tc>
      </w:tr>
      <w:tr>
        <w:trPr>
          <w:trHeight w:val="6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456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6227
</w:t>
            </w:r>
          </w:p>
        </w:tc>
      </w:tr>
      <w:tr>
        <w:trPr>
          <w:trHeight w:val="126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5914</w:t>
            </w:r>
          </w:p>
        </w:tc>
      </w:tr>
      <w:tr>
        <w:trPr>
          <w:trHeight w:val="6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</w:t>
            </w:r>
          </w:p>
        </w:tc>
      </w:tr>
      <w:tr>
        <w:trPr>
          <w:trHeight w:val="126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33715,6
</w:t>
            </w:r>
          </w:p>
        </w:tc>
      </w:tr>
      <w:tr>
        <w:trPr>
          <w:trHeight w:val="31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Сельское хозяйство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16823,6
</w:t>
            </w:r>
          </w:p>
        </w:tc>
      </w:tr>
      <w:tr>
        <w:trPr>
          <w:trHeight w:val="94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466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200
</w:t>
            </w:r>
          </w:p>
        </w:tc>
      </w:tr>
      <w:tr>
        <w:trPr>
          <w:trHeight w:val="31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6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474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10420
</w:t>
            </w:r>
          </w:p>
        </w:tc>
      </w:tr>
      <w:tr>
        <w:trPr>
          <w:trHeight w:val="94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474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сельского хозяйства и ветеринарии 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10420</w:t>
            </w:r>
          </w:p>
        </w:tc>
      </w:tr>
      <w:tr>
        <w:trPr>
          <w:trHeight w:val="94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476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экономики, бюджетного планирования и предпринимательства района (города областного значения)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6203,6
</w:t>
            </w:r>
          </w:p>
        </w:tc>
      </w:tr>
      <w:tr>
        <w:trPr>
          <w:trHeight w:val="6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476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оказанию социальной поддержки специалистов 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6203,6</w:t>
            </w:r>
          </w:p>
        </w:tc>
      </w:tr>
      <w:tr>
        <w:trPr>
          <w:trHeight w:val="31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Земельные отношения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5888
</w:t>
            </w:r>
          </w:p>
        </w:tc>
      </w:tr>
      <w:tr>
        <w:trPr>
          <w:trHeight w:val="6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463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5888
</w:t>
            </w:r>
          </w:p>
        </w:tc>
      </w:tr>
      <w:tr>
        <w:trPr>
          <w:trHeight w:val="94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463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5845</w:t>
            </w:r>
          </w:p>
        </w:tc>
      </w:tr>
      <w:tr>
        <w:trPr>
          <w:trHeight w:val="31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</w:tr>
      <w:tr>
        <w:trPr>
          <w:trHeight w:val="94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11004
</w:t>
            </w:r>
          </w:p>
        </w:tc>
      </w:tr>
      <w:tr>
        <w:trPr>
          <w:trHeight w:val="6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474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11004
</w:t>
            </w:r>
          </w:p>
        </w:tc>
      </w:tr>
      <w:tr>
        <w:trPr>
          <w:trHeight w:val="31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474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11004</w:t>
            </w:r>
          </w:p>
        </w:tc>
      </w:tr>
      <w:tr>
        <w:trPr>
          <w:trHeight w:val="94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7189
</w:t>
            </w:r>
          </w:p>
        </w:tc>
      </w:tr>
      <w:tr>
        <w:trPr>
          <w:trHeight w:val="6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7189
</w:t>
            </w:r>
          </w:p>
        </w:tc>
      </w:tr>
      <w:tr>
        <w:trPr>
          <w:trHeight w:val="94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466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7189
</w:t>
            </w:r>
          </w:p>
        </w:tc>
      </w:tr>
      <w:tr>
        <w:trPr>
          <w:trHeight w:val="189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466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7189</w:t>
            </w:r>
          </w:p>
        </w:tc>
      </w:tr>
      <w:tr>
        <w:trPr>
          <w:trHeight w:val="31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53839
</w:t>
            </w:r>
          </w:p>
        </w:tc>
      </w:tr>
      <w:tr>
        <w:trPr>
          <w:trHeight w:val="31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53839
</w:t>
            </w:r>
          </w:p>
        </w:tc>
      </w:tr>
      <w:tr>
        <w:trPr>
          <w:trHeight w:val="94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1298
</w:t>
            </w:r>
          </w:p>
        </w:tc>
      </w:tr>
      <w:tr>
        <w:trPr>
          <w:trHeight w:val="94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1298</w:t>
            </w:r>
          </w:p>
        </w:tc>
      </w:tr>
      <w:tr>
        <w:trPr>
          <w:trHeight w:val="94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52541
</w:t>
            </w:r>
          </w:p>
        </w:tc>
      </w:tr>
      <w:tr>
        <w:trPr>
          <w:trHeight w:val="6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52541</w:t>
            </w:r>
          </w:p>
        </w:tc>
      </w:tr>
      <w:tr>
        <w:trPr>
          <w:trHeight w:val="31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124998,9
</w:t>
            </w:r>
          </w:p>
        </w:tc>
      </w:tr>
      <w:tr>
        <w:trPr>
          <w:trHeight w:val="6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</w:t>
            </w:r>
          </w:p>
        </w:tc>
      </w:tr>
      <w:tr>
        <w:trPr>
          <w:trHeight w:val="94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476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экономики, бюджетного планирования и предпринимательства района (города областного значения)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89
</w:t>
            </w:r>
          </w:p>
        </w:tc>
      </w:tr>
      <w:tr>
        <w:trPr>
          <w:trHeight w:val="31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476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</w:t>
            </w:r>
          </w:p>
        </w:tc>
      </w:tr>
      <w:tr>
        <w:trPr>
          <w:trHeight w:val="31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124909,9
</w:t>
            </w:r>
          </w:p>
        </w:tc>
      </w:tr>
      <w:tr>
        <w:trPr>
          <w:trHeight w:val="94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2843
</w:t>
            </w:r>
          </w:p>
        </w:tc>
      </w:tr>
      <w:tr>
        <w:trPr>
          <w:trHeight w:val="189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для решения вопросов обустройства аульных (сельских) округов в реализацию мер по содействию экономическому развитию регионов в рамках Программы «Развитие регионов» за счет целевых трансфертов из республиканского бюджета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2843</w:t>
            </w:r>
          </w:p>
        </w:tc>
      </w:tr>
      <w:tr>
        <w:trPr>
          <w:trHeight w:val="6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452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
</w:t>
            </w:r>
          </w:p>
        </w:tc>
      </w:tr>
      <w:tr>
        <w:trPr>
          <w:trHeight w:val="6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94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6593
</w:t>
            </w:r>
          </w:p>
        </w:tc>
      </w:tr>
      <w:tr>
        <w:trPr>
          <w:trHeight w:val="126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6537</w:t>
            </w:r>
          </w:p>
        </w:tc>
      </w:tr>
      <w:tr>
        <w:trPr>
          <w:trHeight w:val="31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</w:tr>
      <w:tr>
        <w:trPr>
          <w:trHeight w:val="6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471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115473,9
</w:t>
            </w:r>
          </w:p>
        </w:tc>
      </w:tr>
      <w:tr>
        <w:trPr>
          <w:trHeight w:val="6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471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отдела образования, физической культуры и спорта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16652</w:t>
            </w:r>
          </w:p>
        </w:tc>
      </w:tr>
      <w:tr>
        <w:trPr>
          <w:trHeight w:val="6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98821,9</w:t>
            </w:r>
          </w:p>
        </w:tc>
      </w:tr>
      <w:tr>
        <w:trPr>
          <w:trHeight w:val="31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Обслуживание долга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5,8
</w:t>
            </w:r>
          </w:p>
        </w:tc>
      </w:tr>
      <w:tr>
        <w:trPr>
          <w:trHeight w:val="31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5,8
</w:t>
            </w:r>
          </w:p>
        </w:tc>
      </w:tr>
      <w:tr>
        <w:trPr>
          <w:trHeight w:val="6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452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5,8
</w:t>
            </w:r>
          </w:p>
        </w:tc>
      </w:tr>
      <w:tr>
        <w:trPr>
          <w:trHeight w:val="94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5,8</w:t>
            </w:r>
          </w:p>
        </w:tc>
      </w:tr>
      <w:tr>
        <w:trPr>
          <w:trHeight w:val="31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Трансферты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6016,4
</w:t>
            </w:r>
          </w:p>
        </w:tc>
      </w:tr>
      <w:tr>
        <w:trPr>
          <w:trHeight w:val="31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Трансферты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6016,4
</w:t>
            </w:r>
          </w:p>
        </w:tc>
      </w:tr>
      <w:tr>
        <w:trPr>
          <w:trHeight w:val="6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452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6016,4
</w:t>
            </w:r>
          </w:p>
        </w:tc>
      </w:tr>
      <w:tr>
        <w:trPr>
          <w:trHeight w:val="6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476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6016,4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8"/>
        <w:gridCol w:w="741"/>
        <w:gridCol w:w="805"/>
        <w:gridCol w:w="698"/>
        <w:gridCol w:w="6862"/>
        <w:gridCol w:w="262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тыс.тенге
</w:t>
            </w:r>
          </w:p>
        </w:tc>
      </w:tr>
      <w:tr>
        <w:trPr>
          <w:trHeight w:val="30" w:hRule="atLeast"/>
        </w:trPr>
        <w:tc>
          <w:tcPr>
            <w:tcW w:w="5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подгруппа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
</w:t>
            </w:r>
          </w:p>
        </w:tc>
      </w:tr>
      <w:tr>
        <w:trPr>
          <w:trHeight w:val="31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III. Чистое бюджетное кредитование 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41622,0
</w:t>
            </w:r>
          </w:p>
        </w:tc>
      </w:tr>
      <w:tr>
        <w:trPr>
          <w:trHeight w:val="37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43686
</w:t>
            </w:r>
          </w:p>
        </w:tc>
      </w:tr>
      <w:tr>
        <w:trPr>
          <w:trHeight w:val="126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43686
</w:t>
            </w:r>
          </w:p>
        </w:tc>
      </w:tr>
      <w:tr>
        <w:trPr>
          <w:trHeight w:val="31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Сельское хозяйство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43686
</w:t>
            </w:r>
          </w:p>
        </w:tc>
      </w:tr>
      <w:tr>
        <w:trPr>
          <w:trHeight w:val="94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476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экономики, бюджетного планирования и предпринимательства района (города областного значения)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43686
</w:t>
            </w:r>
          </w:p>
        </w:tc>
      </w:tr>
      <w:tr>
        <w:trPr>
          <w:trHeight w:val="6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кредиты для реализации мер социальной поддержки специалистов 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43686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1"/>
        <w:gridCol w:w="733"/>
        <w:gridCol w:w="1601"/>
        <w:gridCol w:w="6829"/>
        <w:gridCol w:w="259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тыс. тенге
</w:t>
            </w:r>
          </w:p>
        </w:tc>
      </w:tr>
      <w:tr>
        <w:trPr>
          <w:trHeight w:val="30" w:hRule="atLeast"/>
        </w:trPr>
        <w:tc>
          <w:tcPr>
            <w:tcW w:w="5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Класс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Подкласс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Наименования
</w:t>
            </w:r>
          </w:p>
        </w:tc>
      </w:tr>
      <w:tr>
        <w:trPr>
          <w:trHeight w:val="31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2064,0
</w:t>
            </w:r>
          </w:p>
        </w:tc>
      </w:tr>
      <w:tr>
        <w:trPr>
          <w:trHeight w:val="31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2064,0
</w:t>
            </w:r>
          </w:p>
        </w:tc>
      </w:tr>
      <w:tr>
        <w:trPr>
          <w:trHeight w:val="6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2064,0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0"/>
        <w:gridCol w:w="655"/>
        <w:gridCol w:w="762"/>
        <w:gridCol w:w="741"/>
        <w:gridCol w:w="6926"/>
        <w:gridCol w:w="262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тыс. тенге
</w:t>
            </w:r>
          </w:p>
        </w:tc>
      </w:tr>
      <w:tr>
        <w:trPr>
          <w:trHeight w:val="420" w:hRule="atLeast"/>
        </w:trPr>
        <w:tc>
          <w:tcPr>
            <w:tcW w:w="5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подгруппа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Администратор бюджетных программ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4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
</w:t>
            </w:r>
          </w:p>
        </w:tc>
      </w:tr>
      <w:tr>
        <w:trPr>
          <w:trHeight w:val="6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
</w:t>
            </w:r>
          </w:p>
        </w:tc>
      </w:tr>
      <w:tr>
        <w:trPr>
          <w:trHeight w:val="6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
</w:t>
            </w:r>
          </w:p>
        </w:tc>
      </w:tr>
      <w:tr>
        <w:trPr>
          <w:trHeight w:val="31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Прочие 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
</w:t>
            </w:r>
          </w:p>
        </w:tc>
      </w:tr>
      <w:tr>
        <w:trPr>
          <w:trHeight w:val="31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Прочие 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
</w:t>
            </w:r>
          </w:p>
        </w:tc>
      </w:tr>
      <w:tr>
        <w:trPr>
          <w:trHeight w:val="6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452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
</w:t>
            </w:r>
          </w:p>
        </w:tc>
      </w:tr>
      <w:tr>
        <w:trPr>
          <w:trHeight w:val="6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V. Дефицит (профицит) бюджета 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-65522,7
</w:t>
            </w:r>
          </w:p>
        </w:tc>
      </w:tr>
      <w:tr>
        <w:trPr>
          <w:trHeight w:val="6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VI. Финансирование дефицита( использование профицита) бюджета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65522,7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2"/>
        <w:gridCol w:w="627"/>
        <w:gridCol w:w="1643"/>
        <w:gridCol w:w="6871"/>
        <w:gridCol w:w="259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тыс. тенге
</w:t>
            </w:r>
          </w:p>
        </w:tc>
      </w:tr>
      <w:tr>
        <w:trPr>
          <w:trHeight w:val="30" w:hRule="atLeast"/>
        </w:trPr>
        <w:tc>
          <w:tcPr>
            <w:tcW w:w="5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Класс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Подкласс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Наименования
</w:t>
            </w:r>
          </w:p>
        </w:tc>
      </w:tr>
      <w:tr>
        <w:trPr>
          <w:trHeight w:val="31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43686
</w:t>
            </w:r>
          </w:p>
        </w:tc>
      </w:tr>
      <w:tr>
        <w:trPr>
          <w:trHeight w:val="31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
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43686
</w:t>
            </w:r>
          </w:p>
        </w:tc>
      </w:tr>
      <w:tr>
        <w:trPr>
          <w:trHeight w:val="31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43686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7"/>
        <w:gridCol w:w="634"/>
        <w:gridCol w:w="805"/>
        <w:gridCol w:w="720"/>
        <w:gridCol w:w="6969"/>
        <w:gridCol w:w="262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тыс. тенге
</w:t>
            </w:r>
          </w:p>
        </w:tc>
      </w:tr>
      <w:tr>
        <w:trPr>
          <w:trHeight w:val="30" w:hRule="atLeast"/>
        </w:trPr>
        <w:tc>
          <w:tcPr>
            <w:tcW w:w="5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подгруппа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Администратор бюджетных программ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
</w:t>
            </w:r>
          </w:p>
        </w:tc>
      </w:tr>
      <w:tr>
        <w:trPr>
          <w:trHeight w:val="3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Погашение займов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2064,5
</w:t>
            </w:r>
          </w:p>
        </w:tc>
      </w:tr>
      <w:tr>
        <w:trPr>
          <w:trHeight w:val="3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16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Погашение займов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2064,5
</w:t>
            </w:r>
          </w:p>
        </w:tc>
      </w:tr>
      <w:tr>
        <w:trPr>
          <w:trHeight w:val="6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16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452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2064,5
</w:t>
            </w:r>
          </w:p>
        </w:tc>
      </w:tr>
      <w:tr>
        <w:trPr>
          <w:trHeight w:val="6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16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2064</w:t>
            </w:r>
          </w:p>
        </w:tc>
      </w:tr>
      <w:tr>
        <w:trPr>
          <w:trHeight w:val="6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бюджетных кредитов, выданных местным бюджетом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0"/>
        <w:gridCol w:w="648"/>
        <w:gridCol w:w="1622"/>
        <w:gridCol w:w="6913"/>
        <w:gridCol w:w="259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тыс. тенге
</w:t>
            </w:r>
          </w:p>
        </w:tc>
      </w:tr>
      <w:tr>
        <w:trPr>
          <w:trHeight w:val="30" w:hRule="atLeast"/>
        </w:trPr>
        <w:tc>
          <w:tcPr>
            <w:tcW w:w="5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Класс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Подкласс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Наименования
</w:t>
            </w:r>
          </w:p>
        </w:tc>
      </w:tr>
      <w:tr>
        <w:trPr>
          <w:trHeight w:val="31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23901,2
</w:t>
            </w:r>
          </w:p>
        </w:tc>
      </w:tr>
      <w:tr>
        <w:trPr>
          <w:trHeight w:val="31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23901,2
</w:t>
            </w:r>
          </w:p>
        </w:tc>
      </w:tr>
      <w:tr>
        <w:trPr>
          <w:trHeight w:val="31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23901,2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