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d66e" w14:textId="89dd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Иргиз Иргизского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сельского округа Иргизского района Актюбинской области от 23 января 2012 года № 8. Зарегистрировано Управлением юстиции Иргизского района Актюбинской области 21 февраля 2012 года № 3-5-154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реквизитах, заголовке и по всему тексту решения на казахском языке слова "селолық", "селосының" заменены словами "ауылдық", "ауылының", текст на русском языке не меняется решением акима Иргизского сельского округа Иргизского района Актюбинской области от 21.09.2016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в Республике Казахстан" с учетом мнения населения аким Иргизского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нижеследующие названия улицам села Иргиз Иргизского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улица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улица Қазақстан Республикасы Тәуелсіздігіне 20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истечению десяти календарных дней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Иргизского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