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6a9" w14:textId="271a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24 декабря 2012 года № 9. Зарегистрировано Департаментом юстиции Актюбинской области 18 января 2013 года № 3500.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избирательные участки в Иргизском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А. Туртаева.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Иргизского района Актюбинской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 село Иргиз, улица Темирбека Жургенова 16, здание коммунального государственного учреждения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11, 2, 3, 4, 5, 6, 7, 8, 9, 10/1, 10/2, 11/1, 11/2, 12/1, 12/2, 13/1, 13/2, 13/3, 14, 15/1, 15/2, 16, 17, 17а, 18, 19, 20, 21, 22, 23, 24, 25, 27, 29/1, 29/2, 31, 33/1, 33/2, 35/1, 35/2, 37, 39/1, 39/2,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3/1,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7, 8, 9, 10, 11,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 село Иргиз, улица Алиби Жанкелдина 29, здание государственного коммунального казенного предприятия Дом культуры "Арай" государственного учреждения "Иргизский районный отдел културы, развития языков, физической культуры и спорта",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Жармола № 1,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4, 6, 10/1, 10/2, 11, 12, 13, 14/1, 14/2, 16, 17,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 село Иргиз, улица Алиби Жанкелдина 1, здание коммунального государственного учреждения "Общеобразовательная средняя школа имени И. Алтынсарина" государственного учреждения "Отдел образования Иргизского района Управления образования Актюбинской области",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Жаксылык Есболганова: № 1, 3/1, 3/2,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2/1, 2/2, 2/3, 2/4, 4, 8, 10, 12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 село Иргиз, улица Узакбая Кулымбетова 18, здание государственного коммунального казенного предприятия Ясли-сад "Аққайың" государственного учреждения "Отдел образования Иргизского района Управления образования Актюбинской области",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36, 38, 38б, 40, 42, 44, 48, 49,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3, 5, 7/1, 7/2, 9, 11/1, 11/2, 13, 15, 17, 21, 33, 35, 37, 39, 40/1, 40/2, 42/1, 42/2, 44/1, 44а, 44/2,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Садықов Бақберген: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Әлеукеш Көбеков: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 село Иргиз, улица Қабырға 9, здание коммунального государственного учреждения "Иргизская гимназия" государственного учреждения "Отдел образования Иргизского района Управления образования Актюбинской области",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50, 52а, 54/1, 54/2, 56, 58, 60, 62, 64, 66, 68, 70, 71, 72, 73, 74, 75, 76, 77, 78, 79, 81, 82,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Темирбека Жургенова: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4/1, 4/2, 6/1, 6/2, 8/1, 8/2, 10, 12, 14/1, 14/2, 18, 19, 20, 22, 23, 24, 26/1, 28, 30, 32, 34, 36, 38,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Шалқар: № 1/1, 1/2, 1/3, 1/4, 1/5, 1/5, 1/6, 1/7, 1/8, 2/1, 2/2, 2/3, 2/4, 2/5, 2/6, 2/7, 2/8, 3/1, 3/2, 3/3, 3/4, 3/5, 3/6, 3/7, 3/8,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Сұңқарқия: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Маңтөбе: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Темірастау: № 1, 2, 3, 4, 5, 6, 7, 8, 9, 10, 11, 12, 13, 14, 15, 16, 17, 18, 19, 20, 21, 22,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Қабырға: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Мәні: № 1, 2, 3, 4, 5, 6,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Қосбүйрек: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Байтақкөл: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Қызылкөл: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Құмтоғай: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Телқара: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Нарқызыл: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Құтикөл: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Айырқызыл: № 1, 2, 3, 4, 5, 6, 7, 8, 9, 10;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 Кенжеханов: № 1, 2, 3, 4, 5, 6, 7, 8, 9, 10, 11, 12,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Садуакас Калтаев: № 1, 2, 3, 4, 5, 6, 7, 8, 10, 12, 14, 16,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 село Акши, улица Жолболсын Шайкакова 29, здание коммунального государственного учреждения "Общеобразовательная средняя школа имени М.Тулегенова" государственного учреждения "Отдел образования Иргизского района Управления образования Актюбинской области",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№ 1, 2, 3, 4, 5, 7/1, 7/2, 8, 10, 11, 12, 13, 14, 15/1, 15/2, 16, 17, 18, 20, 21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 село Калыбай, улица Мирхана Жусипова 1, здание коммунального государственного учреждения "Калыбайская основная средняя школа" государственного учреждения "Отдел образования Иргизского района Управления образования Актюбинской области"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3/2, 5, 7, 9, 11, 11а, 13, 15, 16, 17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 село Курлыс, улица Конкана Кулмырзина 9, здание государственного коммунального казенного предприятия "Дом культуры "Мәні" государственного учреждения "Аппарат акима Кызылжарского сельского округа Иргизского района Актюбинской области",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хана: № 2/1, 2/2, 4/1, 4/2, 6/1, 6/2, 7, 8, 9, 10, 11, 12, 13, 14, 15, 16, 16 А,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2, 1,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2б, 4, 6, 7/1, 7/2, 8, 9, 10, 11, 12, 13, 15, 16,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2, 3, 5, 6, 7, 8, 10,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5, 6, 7, 8, 9, 10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 село Жаныс би, улица Достық 35, здание коммунального государственного учреждения "Темирастауская средняя общеобразовательная школа" государственного учреждения "Отдел образования Иргизского района Управления образования Актюбинской области",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2А, 3, 5, 6, 7, 8, 9, 10, 11/1, 11/2, 12, 13, 14, 15/1, 15/2, 16, 17, 17а, 18, 19, 21/2, 21А, 22, 23, 24, 25, 26, 27, 28, 29, 31, 32,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 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4, 5, 6, 7, 8, 9,10, 11, 12, 13, 14, 15, 17, 18, 19, 20, 21, 22, 23, 24, 25, 26, 27, 28, 29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 село Шенбертал, улица Бейбітшілік 26, здание коммунального государственного учреждения "Общеобразовательная средняя школа Шенбертал" государственного учреждения "Отдел образования Иргизского района Управления образования Актюбинской области",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7а, 8, 10, 11, 13, 14/1, 14/2, 15, 17, 19, 21/1, 21/2, 22, 23, 24, 26, 28, 30, 32, 34, 36, 38, 40, 42,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 Токбаева: № 1, 2, 3, 4, 5, 8, 9, 10, 11, 13, 15, 16, 17, 19, 20, 21, 22, 22 А, 24, 25/1, 25/2, 26, 27/1, 27/2, 28, 29, 30, 31, 32, 33, 34, 35,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 Садирбаева: № 1, 2, 3, 4, 6, 7, 8, 9, 10, 11, 12, 13, 14, 16, 17/2, 19, 20, 21, 22, 23, 24, 25, 26, 27, 28, 29, 29А, 30, 30А, 31, 35,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3, 4, 5, 6, 7, 8, 10, 14, 17, 18, 20, 22, 27, 28, 30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 село Карасай, улица Дауренбек Сарин 2, здание коммунального государственного учреждения "Карасайская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5, 6/1, 6/2, 7, 8, 10, 12, 13, 14, 15, 16, 19/2,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3, 4, 6, 7, 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 село Кумтогай, улица Жалпы Ордабаев 12, здание Кумтогайского сельского клуба,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11, 2/1, 2/2, 3, 4, 5/2, 6, 7, 8/1, 8/2, 9, 10, 11,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4, 5, 7, 8, 9/1,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3, 4,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Рысбаев: № 3/2, 4, 5, 6, 8/1, 8/2, 9, 10,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3/1, 4/1, 4/2, 5, 6, 7, 9, 11,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9/2, 10, 13, 14/1, 14/2,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3, 4, 5, 6, 7а, 9, 10, 11, 12, 13, 14, 18, 18а,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 село Каракудык, улица Қазақстан Республикасының тәуелсіздігіне 20 жыл 6, здание коммунального государственного учреждения "Каракудукская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1/а, 2/1, 5,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4, 5/1, 5/2, 6/1, 6/2, 7, 9, 10, 11, 12, 13, 14, 17/1,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 село Дукен, улица Куркебай Рспанбетова 16, здание коммунального государственного учреждения "Дукенская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11, 12, 13, 14, 15, 18, 19, 20, 22, 23, 24, 26, 27, 28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 село Мамыр, улица Абу бакси 22, здание коммунального государственного учреждения "Мамырская основная средняя школа" государственного учреждения "Отдел образования Иргизского района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Актюбинской области",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8, 12, 16, 19, 20, 22, 25, 26, 27, 28, 37, 38, 39, 40, 41, 42, 43, 44, 45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 село Нура, улица Ыбырай Достаева 4,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Иргизского района Управления образования Актюбинской области",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1, 2, 3, 4, 5, 6, 7, 8, 9, 10, 11, 12, 13, 15, 16, 17, 18, 19, 21,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3, 5,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 и все поселения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 село Белшер, улица Серик Сатанова 14, здание коммунального государственного учреждения "Белшерская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3, 5, 6, 7, 8, 9, 10, 11, 12, 13, 14, 15, 16, 17А, 18, 19, 20, 21, 22, 23, 24, 25, 26, 27, 28, 29, 30, 31, 32, 34, 35, 36, 37, 39, 40, 41, 42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 село Аманколь, улица Тел Жаманмұрынов 10, здание коммунального государственного учреждения "Общеобразовательная средняя школа имени Т.Жаманмурынова" государственного учреждения "Отдел образования Иргизского района Управления образования Актюбинской области",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3, 4, 6, 7, 8, 8ә, 9, 10, 11, 12, 13, 14, 15, 16, 17, 18, 19, 20,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5, 6, 11, 13, 14, 16, 18,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3, 5, 7,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 Ақдәулетұлы: № 1, 3, 5, 8, 10, 11, 12, 13, 14, 15, 16, 18, 19, 20, 21, 22, 23, 24, 25, 26, 27, 29, 36, 37, 38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 село Кутиколь, улица Нұртияқ Жаманшин 30, здание государственного коммунального казенного предприятия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Кутикольского сельского клуба,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11, 12, 12ә, 14, 15, 16, 18, 19, 23, 25, 27, 29а, 31, 33, 33а, 35, 35а, 35ә, 37, 37а, 37ә, 41, 43, 45, 47,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2, 5, 9, 11, 12, 13, 14,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1, 1ә,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1, 2, 3, 4, 5, 6, 7, 9, 11, 12, 13, 14, 15, 16, 17, 18, 20, 22, 22ә,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2, 4, 5, 7, 7а, 8, 9, 9а, 10, 11, 12, 15, 16, 17, 18, 19, 20, 21, 23, 24, 25, 26, 27, 28, 29, 30, 31, 32, 33, 34, 35, 36, 37, 38, 40, 41, 42, 42а, 43, 45,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4а, 5, 7, 10, 11, 12, 15, 23, 25, 27, 29, 29а,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2, 5, 7, 23, 27, 31, 33,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 село Жарма, улица Нуртуяк Жаманшин 20, здание коммунального государственного учреждения "Наркызылская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2, 3, 4, 5, 6, 7, 9, 11,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1, 2, 3, 4, 5, 6, 7, 8, 9, 9ә, 10, 11, 12, 13, 14, 15, 16, 17, 18, 19, 22, 23, 24, 25, 28, 29, 36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 село Куйлыс, улица Отебай Канахин 25, здание коммунального государственного учреждения "Куйлысская общеобразовательная средняя школа" государственного учреждения "Отдел образования Иргизского района Управления образования Актюбинской области",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6, 8, 10, 11, 12,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1, 2, 3, 4, 5, 8, 9, 11, 12/1, 12/2, 13, 14,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6/1, 6/2, 10,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3, 4, 5, 6, 8, 9, 10, 14, 15, 19, 20, 21, 25, 27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 село Жайсанбай, улица Утебая Канахина 19, здание коммунального государственного учреждения "Общеобразовательная средняя школа имени У.Канахина" государственного учреждения "Отдел образования Иргизского района Управления образования Актюбинской области",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4А, 5, 6, 7, 8, 9,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- 20 жыл: № 1, 2, 3, 4, 4А, 4Б, 5, 6, 7, 8/1, 8/2, 9, 10, 11, 12, 13, 14, 15, 16, 17, 18, 19, 20, 21, 22, 23, 24, 25, 26, 27, 28, 29/1, 29/2, 30,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17/1, 17/2,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