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7632" w14:textId="aa2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 ноября 2012 года № 39. Зарегистрировано Департаментом юстиции Актюбинской области 22 ноября 2012 года № 3449. Утратило силу решением маслихата Иргизского района Актюбинской области от 11 июля 2013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Иргизского района Актюбинской области от 11.07.2013 № 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агропромышленного комплекса и сельских территорий»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района, в размере 5 (пяти)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Иргизского районного маслихата от 22 июля 2009 года № 93 «О предоставлении социальной помощи на приобретение топлива специалистам районных государственных организаций здравоохранения, социального обеспечения, образования, культуры и спорта» (зарегистрированное в реестре государственной регистрации нормативных правовых актов за № 3-5-102, опубликованное в газете «Ырғыз» № 34 от 18 августа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 Секретарь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 Тілеуқабылов                   К. Косаяков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