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8769a" w14:textId="31876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лиц, состоящих на учете службы пробации уголовно-исполнительной инспекции, освобожденных из мест лишения свободы и для несовершеннолетних выпускников интернатных организаций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Иргизского района Актюбинской области от 17 октября 2012 года № 211. Зарегистрировано Департаментом юстиции Актюбинской области 8 ноября 2012 года № 3428. Утратило силу постановлением акимата Иргизского района Актюбинской области от 25 апреля 2016 года № 79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акимата Иргизского района Актюбинской области от 25.04.2016 </w:t>
      </w:r>
      <w:r>
        <w:rPr>
          <w:rFonts w:ascii="Times New Roman"/>
          <w:b w:val="false"/>
          <w:i w:val="false"/>
          <w:color w:val="ff0000"/>
          <w:sz w:val="28"/>
        </w:rPr>
        <w:t>№ 79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"О местном государственном управлении и самоуправлении в Республике Казахстан", с подпунктами 5-5), 5-6)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149 "О занятости населения"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Установить квоту рабочих мест для лиц, состоящих на учете службы пробации уголовно-исполнительной инспекции, а также лиц, освобожденных из мест лишения свободы и для несовершеннолетних выпускников интернатных организаций в размере одного процента для каждой категории от общей численности рабочих мест.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Государственному учреждению "Иргизский районный отдел занятости и социальных программ" принять меры по содействию в трудоустройстве лицам, состоящим на учете службы пробации уголовно-исполнительной инспекции, а также лицам, освобожденным из мест лишения свободы и несовершеннолетним выпускникам интернатных организаций на рабочие места в соответствии с квотой.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заместителя акима района А.Шахину.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вводится в действие по истечении десяти календарных дней после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ДУАНБЕКОВ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