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7cc70" w14:textId="bb7cc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по Иргизскому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28 мая 2012 года № 87. Зарегистрировано Департаментом юстиции Актюбинской области 20 июня 2012 года № 3-5-162. Утратило силу постановлением акимата Иргизского района Актюбинской области от 9 марта 2016 года № 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Иргизского района Актюбинской области от 09.03.2016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с подпунктами 5-2), 5-3)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"О занятости населения",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№ 39 "О социальной защите инвалидов в Республике Казахстан"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инвалидов в размере трех процентов от общей численности рабочих мест по Иргизскому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"Иргизский районный отдел занятости и социальных программ" обеспечить направление инвалидов для трудоустройства на рабочие места в соответствии с квотой.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А.Шахину.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ДУАНБЕКОВ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