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7327" w14:textId="9367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2011 года № 198 "О бюджете Байганинского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26 ноября 2012 года № 45. Зарегистрировано Департаментом юстиции Актюбинской области 7 декабря 2012 года № 3460. Утратило силу в связи с истечением срока применения - (письмо маслихата Байганинского района Актюбинской области от 20 мая 2013 года № 04-13/76)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Байганинского района Актюбинской области от 20.05.2013 № 04-13/76).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ноября 2012 года «О внесении изменений и дополнений в Закон Республики Казахстан «О республиканском бюджете на 2012-2014 годы»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Байганинского района на 2012-2014 годы» от 20 декабря 2011 года № 198 (зарегистрированное в реестре государственной регистрации нормативных правовых актов под № 3-4-138, опубликованное 19 января 2012 года в газете № 3, 26 января 2012 года № 4 «Жем - Сағыз»)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«2 571 300,4» заменить цифрами «2 570 141,2»;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«949 225,1» заменить цифрами «948 065,9»;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«2 959 955,2» заменить цифрами «2 957 796,0»;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«18 075,1» заменить цифрами «17 860,9»;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«5 697» заменить цифрами «5 694»;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«12 364» заменить цифрами «12 054»;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«1 435» заменить цифрами «803»;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Н.Есказиева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Турлыбаев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Приложение 1 к решению Байганинского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маслихата от 26 ноября 2012 года № 45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Приложение 1 к решению Байганинского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маслихата от 20 декабря 2011 года № 198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42"/>
        <w:gridCol w:w="7845"/>
        <w:gridCol w:w="2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2 570 141,2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2 570 141,2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1 611 314,0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93 695,0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93 695,0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85 670,0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85 670,0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1 422 040,0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1 407 860,0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8 665,0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1 244,0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1 661,3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301,3
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0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
</w:t>
            </w:r>
          </w:p>
        </w:tc>
      </w:tr>
      <w:tr>
        <w:trPr>
          <w:trHeight w:val="10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1 300,0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9 100,0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948 065,9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948 065,9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948 065,9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48"/>
        <w:gridCol w:w="730"/>
        <w:gridCol w:w="690"/>
        <w:gridCol w:w="7024"/>
        <w:gridCol w:w="270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2 957 796,0
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230 579,0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190 883,0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14 583,0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57 562,0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105 238,0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104 938,0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1 886 865,7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220 294,0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220 294,0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220 094,0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1 450 440,5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1 450 440,5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1 395 939,5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41 844,0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216 131,2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180 681,2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180 681,2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35 450,0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20 668,0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156 962,0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137 330,0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137 330,0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54 354,0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38 071,0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17 782,0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19 232,0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267 633,8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146 754,1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144 554,1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23 438,0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105 616,1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88 458,7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78 203,0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50 591,0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10 255,7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6 255,7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32 421,0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22 733,0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4 973,0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166 006,4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54 784,1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51 568,0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51 568,0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3 216,1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3 216,1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67 565,0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58 715,0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58 215,0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37 657,3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28 911,3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20 345,3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65 239,9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21 238,9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12 903,0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3 298,9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3 298,9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70 568,0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70 568,0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70 068,0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65 868,0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86 086,1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83 746,1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71 968,1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17 594,0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54 374,1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13 350,0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
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29"/>
        <w:gridCol w:w="588"/>
        <w:gridCol w:w="565"/>
        <w:gridCol w:w="7208"/>
        <w:gridCol w:w="270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4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-401 004,8
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401 004,8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491"/>
        <w:gridCol w:w="724"/>
        <w:gridCol w:w="583"/>
        <w:gridCol w:w="7200"/>
        <w:gridCol w:w="26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кредитов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48"/>
        <w:gridCol w:w="730"/>
        <w:gridCol w:w="671"/>
        <w:gridCol w:w="7061"/>
        <w:gridCol w:w="268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31"/>
        <w:gridCol w:w="528"/>
        <w:gridCol w:w="584"/>
        <w:gridCol w:w="7371"/>
        <w:gridCol w:w="268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0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396 225,9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396 225,9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