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d824" w14:textId="e91d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198 "О бюджете Байганинского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августа 2012 года № 28. Зарегистрировано Департаментом юстиции Актюбинской области 22 августа 2012 года № 3-4-151. Утратило силу в связи с истечением срока применения - (письмо маслихата Байганинского района Актюбинской области от 20 мая 2013 года № 04-13/76)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2012-2014 годы» от 20 декабря 2011 года № 198 (зарегистрированное в реестре государственной регистрации нормативных правовых актов за № 3-4-138,опубликованное в газете «Жем - Сағыз» 19 января № 3 и 26 января 2012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«2 510 745» заменить цифрами «2 572 233»;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«1 558 040» заменить цифрами «1 610 714»;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«3 260» заменить цифрами «2 260»;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«2 600» заменить цифрами «9 100»;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«946 845» заменить цифрами «950 159»;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«2 898 399,8» заменить цифрами «2 959 887,8»;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Н. Шекеева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Б. 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 2012 года № 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9"/>
        <w:gridCol w:w="629"/>
        <w:gridCol w:w="7568"/>
        <w:gridCol w:w="27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2 572 233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2 572 233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1 610 714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83 695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1 418 871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1 404 691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11 234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950 159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39"/>
        <w:gridCol w:w="705"/>
        <w:gridCol w:w="685"/>
        <w:gridCol w:w="7083"/>
        <w:gridCol w:w="268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2 959 887,8
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229 613,0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186 317,0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100 672,0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1 876 979,0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214 009,0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1 442 902,0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1 442 902,0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1 387 459,0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174 405,0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61 909,0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255 169,7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140 643,7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138 443,7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98 532,7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164 891,3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33 927,3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91 105,0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88 765,0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73 117,0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55 623,0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89"/>
        <w:gridCol w:w="715"/>
        <w:gridCol w:w="573"/>
        <w:gridCol w:w="7268"/>
        <w:gridCol w:w="26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91"/>
        <w:gridCol w:w="726"/>
        <w:gridCol w:w="585"/>
        <w:gridCol w:w="7246"/>
        <w:gridCol w:w="26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88"/>
        <w:gridCol w:w="729"/>
        <w:gridCol w:w="670"/>
        <w:gridCol w:w="7172"/>
        <w:gridCol w:w="26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89"/>
        <w:gridCol w:w="715"/>
        <w:gridCol w:w="574"/>
        <w:gridCol w:w="7302"/>
        <w:gridCol w:w="26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 2012 года № 28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7"/>
        <w:gridCol w:w="750"/>
        <w:gridCol w:w="671"/>
        <w:gridCol w:w="6997"/>
        <w:gridCol w:w="264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117 676,0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29 431,0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19 227,0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11 153,0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10 635,0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12 434,0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11 906,0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10 614,0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