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ff71" w14:textId="a90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по Байганинскому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28 февраля 2012 года № 34. Зарегистрировано Департаментом юстиции Актюбинской области 7 марта 2012 года № 3-4-141. Утратило силу постановлением акимата Байганинского района Актюбинской области от 18 мая 2012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Байганинского района Актюбинской области от 18.05.2012 № 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Байганинскому району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социальные рабочие места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«Байганинский районный отдел занятости и социальных программ» (Ш.Спанова), государственному учреждению «Центр занятости Байганинского района» (Н.Ескали) заключить договор с организаторами социальных рабочих мест согласно приложению, организовать выдачу направлений гражданам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«О создании социальных рабочих мест и финансировании» от 26 апреля 2011 года № 103 (зарегистрировано в Реестре государственной регистрации нормативных правовых актов 11 мая 2011 года за № 3-4-113, опубликовано в газете «Жем-Сагыз № 22 от 26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   Б.Кемешов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Байганинского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77"/>
        <w:gridCol w:w="2062"/>
        <w:gridCol w:w="1103"/>
        <w:gridCol w:w="1670"/>
        <w:gridCol w:w="1823"/>
        <w:gridCol w:w="2152"/>
      </w:tblGrid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профессий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рабочи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мест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умая продолжит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ельность работы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 тенге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компенсации,из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бюджета,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Мамай Сенбай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Қалданова Жанар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«Адам» к/х Көздібаева Гүлжазира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«Тасқын» к/х Төлеш Тілек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«Қаражар-2» к/х Қисық Қуандық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чабан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«Серік» к/х Алшағыров Берік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«Ен-қопа» к/х Ермеков Нұрдәулет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«Аяжан» к/х Қарымсақ Орынбай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«Айбат» к/х Жақас Тоғызбай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Дербісов Е.С» ИП Дербіс Ержан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«Айнұржан» к/х Бердибаева Айнур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«Тажигали» к/х Тажигалиев Болат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Кушпан Жайгул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«Айбол-К» ТОО Сисенов Айбол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«Ақжол» Қозыбай Райс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«Ақжол» к/х Кулниязова Алия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«Нұрәділ» к/х Смағұлов Қуаныш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«Назар Есентүгел» к/х Алмас Дәрібай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«Мақсат» Арипова Балжан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«Айдар» к/х Әлжанов Айдар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«Фатима» к/х Тәжіков Темірхан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«Қостемір» к/х Жексенбай Сабытай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«Ақылбек» к/х Қасымова Бибігүл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«Азамат» к/х Дербіс Әлібек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«Почта» к/х Қожабекова Жайсұлу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«Марғұлан» к/х Рахманов Марғұлан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«Мира» к/х Қыдырова Несип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«Ақтам» к/х Нұрқасимова Знипа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«Айболат» к/х Балғазы Нуралы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«Ақалтын» Досжан Сабыржан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«Гауһар» Ермекбай Гауһар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Қойтайлақов Шамсадин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«Шұқырши» к/х Шепиров Серик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«Өркен» к/х Айсултанова Нурлыбек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«Едильбай- Байганин» ТОО Абдирахманов Сове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«Асылтас» Тенелбаева Лаура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«Назар» Сағынай Асқар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«Теренқұдық» к/х Ажиғул Максым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«Шохр» к/х Манибаев Турымбет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«Жұпаргүл» Ермекбаева Дәмели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«Тоғжан» Сарманов Қуаныш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«Нұрмұхан» Таубай Сәуле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«Диас» Шанова Дамели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«Акылбек» Маржангул Боранбай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водитель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«Дәулет- 77» к/х Ақпан Дәулет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«Ғазиз- А» ТОО Әзіл Аманғали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«Жайна» к/х Сауыт Қанат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«Құлақши» к/х Күшпан Ізгілік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Сейлханов Нурдаулет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Мырзалин Ауданбай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рабочий, повар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«Шеберхана» ТОО Сарқұл Құлжігіт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рабочий, повар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к/х Тілегенов Еркбұлан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рабочий, повар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«Ебейті» к/х Орынов Василий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повар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«Ұмсын» Құлмағанбетова Ұмсын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«Жарқамыс -1» к/х Жакин Болатбек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