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d361" w14:textId="185d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2011 года № 198 "О бюджете Байганинского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13 февраля 2012 года № 8. Зарегистрировано Департаментом юстиции Актюбинской области 27 февраля 2012 года № 3-4-140. Утратило силу в связи с истечением срока применения - (письмо маслихата Байганинского района Актюбинской области от 20 мая 2013 года № 04-13/76)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маслихата Байганинского района Актюбинской области от 20.05.2013 № 04-13/76).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бюджете Байганинского района на 2012-2014 годы» от 20 декабря 2011 года № 198 (зарегистрированное в реестре государственной регистрации нормативных правовых актов под № 3-4-138, опубликованное 19 января 2012 года в газете № 3, 26 января 2012 года № 4 «Жем - Сағыз») 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«2 593 526» заменить цифрами «2 421 127»;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«1 029 626» заменить цифрами «857 227»;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«2 593 526» заменить цифрами «2 806 341,1»;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«11 444» заменить цифрами «10 923»;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«691» заменить цифрами «1 212»;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«-11 444» заменить цифрами «-396 137,1»;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«11 444» заменить цифрами «396 137,1».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«3 225» заменить цифрами «3 806».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2012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сессии:                        М.Жұмагазы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маслихата:                       Б.Турлыбаев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 №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Байганинского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33"/>
        <w:gridCol w:w="7853"/>
        <w:gridCol w:w="25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2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2 421 127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2 421 127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1 558 040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84 095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95 670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95 670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1 365 511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1 351 151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11 320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1 444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3 260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
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
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
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857 227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857 227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857 227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93"/>
        <w:gridCol w:w="733"/>
        <w:gridCol w:w="713"/>
        <w:gridCol w:w="7313"/>
        <w:gridCol w:w="261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9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2 806 341,1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214 124,0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175 228,0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14 583,0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14 559,0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64 362,0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50 362,0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96 283,0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96 083,0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20 823,0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20 823,0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1 919 432,0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224 509,0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224 509,0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224 309,0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1 483 132,0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1 483 132,0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1 427 689,0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41 844,0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12 164,0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211 791,0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34 011,0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175 462,0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157 117,0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157 117,0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63 809,0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5 379,0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22 782,0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9 148,0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18 345,0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18 345,0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72 525,0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72 525,0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28 447,0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45 415,0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155 605,3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66 354,3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66 354,3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66 354,3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66 589,0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59 889,0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59 389,0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16 662,0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8 566,0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56 957,0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11 323,0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37 777,0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35 437,0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6 351,0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6 351,0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10 790,8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10 790,8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ІII. ЧИСТОЕ БЮДЖЕТНОЕ КРЕДИТОВАНИЕ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10 923,0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12 135,0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93"/>
        <w:gridCol w:w="733"/>
        <w:gridCol w:w="7993"/>
        <w:gridCol w:w="26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-396 137,1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396 137,1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93"/>
        <w:gridCol w:w="733"/>
        <w:gridCol w:w="7993"/>
        <w:gridCol w:w="26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12 135,0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кредиты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получение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93"/>
        <w:gridCol w:w="733"/>
        <w:gridCol w:w="733"/>
        <w:gridCol w:w="7293"/>
        <w:gridCol w:w="26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8 571,1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93"/>
        <w:gridCol w:w="733"/>
        <w:gridCol w:w="7993"/>
        <w:gridCol w:w="26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393 785,2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393 785,2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393 785,2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 №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Байганинского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33"/>
        <w:gridCol w:w="7833"/>
        <w:gridCol w:w="26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2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2 440 348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2 440 348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1 702 090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89 800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102 165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102 165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1 497 361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1 483 001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11 320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1 444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6 660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
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
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
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728 998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728 998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728 998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33"/>
        <w:gridCol w:w="733"/>
        <w:gridCol w:w="653"/>
        <w:gridCol w:w="7313"/>
        <w:gridCol w:w="265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9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2 440 348,0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201 762,0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164 684,0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14 804,0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14 778,0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97 780,0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бюджета района и управления коммунальной собственностью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17 646,0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17 646,0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1 705 970,0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211 410,0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211 410,0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211 210,0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1 460 724,0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1 460 724,0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1 381 315,0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25 265,0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12 164,0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33 836,0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165 023,0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146 275,0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51 079,0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49 469,0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25 665,0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18 748,0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18 748,0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18 348,0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106 710,0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141 256,0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62 797,0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56 097,0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55 597,0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8 173,0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55 978,0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11 335,0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7 287,0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7 287,0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7 287,0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36 069,0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33 729,0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6 351,0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ІII. ЧИСТОЕ БЮДЖЕТНОЕ КРЕДИТОВАНИЕ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10 381,0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12 135,0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33"/>
        <w:gridCol w:w="733"/>
        <w:gridCol w:w="7933"/>
        <w:gridCol w:w="261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9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-10 381,0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10 381,0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33"/>
        <w:gridCol w:w="733"/>
        <w:gridCol w:w="7933"/>
        <w:gridCol w:w="26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12 135,0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кредиты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получение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33"/>
        <w:gridCol w:w="733"/>
        <w:gridCol w:w="673"/>
        <w:gridCol w:w="7293"/>
        <w:gridCol w:w="26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1 754,0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1 754,0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 №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Байганинского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2012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33"/>
        <w:gridCol w:w="7813"/>
        <w:gridCol w:w="26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2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2 531 365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2 531 365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2 289 617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95 900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109 000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2 071 953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2 057 593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11 320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1 444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6 660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
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
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232 488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232 488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733"/>
        <w:gridCol w:w="653"/>
        <w:gridCol w:w="7293"/>
        <w:gridCol w:w="265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9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2 531 365,0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201 762,0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164 684,0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14 804,0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14 778,0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97 780,0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бюджета района и управления коммунальной собственностью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17 646,0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17 646,0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1 796 397,0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232 200,0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1 533 862,0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1 533 862,0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1 406 315,0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73 403,0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12 164,0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30 135,0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20 435,0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165 023,0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146 275,0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51 079,0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49 469,0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25 665,0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18 748,0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18 748,0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18 348,0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106 710,0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141 256,0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62 797,0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56 097,0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55 597,0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8 173,0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56 568,0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11 335,0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7 287,0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7 287,0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7 287,0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36 069,0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33 729,0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6 351,0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23 378,0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ІII. ЧИСТОЕ БЮДЖЕТНОЕ КРЕДИТОВАНИЕ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10 381,0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12 135,0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733"/>
        <w:gridCol w:w="7913"/>
        <w:gridCol w:w="265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9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-10 381,0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10 381,0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733"/>
        <w:gridCol w:w="7893"/>
        <w:gridCol w:w="26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12 135,0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кредиты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получение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733"/>
        <w:gridCol w:w="713"/>
        <w:gridCol w:w="7213"/>
        <w:gridCol w:w="26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1 754,0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 №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Байганинского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2012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аульных (сельских) округов в районном бюджете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753"/>
        <w:gridCol w:w="673"/>
        <w:gridCol w:w="7153"/>
        <w:gridCol w:w="26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2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117 799,0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Караулкельдинский сельский округ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31 943,0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16 777,0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16 777,0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16 777,0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16 577,0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Ащинский сельский округ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10 996,0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9 976,0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9 226,0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9 226,0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9 226,0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9 226,0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Жаркамысский сельский округ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10 253,0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9 603,0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9 603,0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9 603,0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9 603,0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Культабанский сельский округ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10 435,0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Копинский сельский округ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10 371,0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9 621,0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9 621,0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9 621,0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9 621,0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Кзылбулакский сельский округ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12 079,0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11 429,0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11 429,0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11 429,0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11 429,0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Миялинский сельский округ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11 422,0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Сартугайский сельский округ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10 324,0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9 574,0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9 574,0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9 574,0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9 574,0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