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b601" w14:textId="3d7b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21 декабря 2012 года № 62. Зарегистрировано Департаментом юстиции Актюбинской области 9 января 2013 года № 3483.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Алгинского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4 461 780,1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 1 056 672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 1 032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2 071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 3 342 001,3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4 486 535,1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    9 989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13 125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 3 136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9 120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 9 120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   –43 864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43 864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31.07.2013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09.10.2013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предусмотренный в районном бюджете на 2013 год субвенции передаваемые из областного бюджета в сумме 1 450 633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В связи с передачей функций предусмотреть в районном бюджете на 2013 год целевые текущие трансферты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131 068,9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решением маслихата Алгинского района Актюбинской области от 04.12.2013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55 592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15 664,7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18 813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59 802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8 899,4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11 598 тысяч тенге –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26 439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10 975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154 766,2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Алгинского района Актюбинской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Исключен решением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решением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- 60 000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- 51 200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- 479 349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- 373 585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8 751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2013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- 92 924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- 153 132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- 31 575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- 186 850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аппарата района –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административного здания – 43 933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помощи ветеранам Великой Отечественной войны –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- 3 400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- 23 026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22 920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- 2 169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31.07.2013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2013 год в сумме 2100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районного бюджета,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районного бюджета аппаратов акимов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 Джармухамбетова                   А. Кайрушев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Алгинского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8"/>
        <w:gridCol w:w="589"/>
        <w:gridCol w:w="7879"/>
        <w:gridCol w:w="263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4461780,1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148492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106122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529586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38844,8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1103,8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2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3342001,3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3342001,3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3342001,3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6"/>
        <w:gridCol w:w="710"/>
        <w:gridCol w:w="707"/>
        <w:gridCol w:w="7079"/>
        <w:gridCol w:w="262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4486535,1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278892,3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47500,7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51742,3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14021,3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14021,3</w:t>
            </w:r>
          </w:p>
        </w:tc>
      </w:tr>
      <w:tr>
        <w:trPr>
          <w:trHeight w:val="18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2150600,1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167138,8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167138,8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1148,6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165990,2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1906618,8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1906618,8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1814591,8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76842,5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49577,5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14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705,4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180619,4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165807,4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</w:p>
        </w:tc>
      </w:tr>
      <w:tr>
        <w:trPr>
          <w:trHeight w:val="21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701632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148181,1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119955,1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66555,1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499310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8261,3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54140,9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237446,3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187167,3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31216,3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4454,3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17264,7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7891,7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86529,4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21031,8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2621,6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12710,5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346,5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24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187098,8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504816,5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502861,5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16080,5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16080,5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486781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131068,9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4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-43864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8"/>
        <w:gridCol w:w="747"/>
        <w:gridCol w:w="7643"/>
        <w:gridCol w:w="2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3484415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1131274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588301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6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5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2339855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2339855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83"/>
        <w:gridCol w:w="748"/>
        <w:gridCol w:w="687"/>
        <w:gridCol w:w="6994"/>
        <w:gridCol w:w="2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3484415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116514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19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2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2213143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144862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1935803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1935803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1852050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132478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</w:t>
            </w:r>
          </w:p>
        </w:tc>
      </w:tr>
      <w:tr>
        <w:trPr>
          <w:trHeight w:val="14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5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197416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</w:p>
        </w:tc>
      </w:tr>
      <w:tr>
        <w:trPr>
          <w:trHeight w:val="18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16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11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535762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</w:t>
            </w:r>
          </w:p>
        </w:tc>
      </w:tr>
      <w:tr>
        <w:trPr>
          <w:trHeight w:val="11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17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4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мер социальной поддержки специалистов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13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25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18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18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Алгинского района Актюбинской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07"/>
        <w:gridCol w:w="767"/>
        <w:gridCol w:w="7643"/>
        <w:gridCol w:w="26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3292258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589430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7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05"/>
        <w:gridCol w:w="769"/>
        <w:gridCol w:w="845"/>
        <w:gridCol w:w="6825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3292258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220461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18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21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2209244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147384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1985877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1985877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1901747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</w:t>
            </w:r>
          </w:p>
        </w:tc>
      </w:tr>
      <w:tr>
        <w:trPr>
          <w:trHeight w:val="15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5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210438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16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68739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</w:t>
            </w:r>
          </w:p>
        </w:tc>
      </w:tr>
      <w:tr>
        <w:trPr>
          <w:trHeight w:val="13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17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4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29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18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8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460"/>
        <w:gridCol w:w="1396"/>
        <w:gridCol w:w="1630"/>
        <w:gridCol w:w="6695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7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Алгинского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2642"/>
        <w:gridCol w:w="1608"/>
        <w:gridCol w:w="1587"/>
        <w:gridCol w:w="1651"/>
        <w:gridCol w:w="2170"/>
      </w:tblGrid>
      <w:tr>
        <w:trPr>
          <w:trHeight w:val="144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123001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>
          <w:trHeight w:val="3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9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</w:tr>
      <w:tr>
        <w:trPr>
          <w:trHeight w:val="34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11845,4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2013"/>
        <w:gridCol w:w="2758"/>
        <w:gridCol w:w="2417"/>
        <w:gridCol w:w="2504"/>
      </w:tblGrid>
      <w:tr>
        <w:trPr>
          <w:trHeight w:val="20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123013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нов» 123040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123045</w:t>
            </w:r>
          </w:p>
        </w:tc>
      </w:tr>
      <w:tr>
        <w:trPr>
          <w:trHeight w:val="3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192514,8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1532,9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12008,5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16080,5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