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3251" w14:textId="c2e3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13 июня 2012 года № 33. Зарегистрировано Департаментом юстиции Актюбинской области 19 июня 2012 года № 3-3-144. Утратило силу в связи с истечением срока применения - (письмо маслихата Алгинского района Актюбинской области от 21 января 2013 года № 02-6/15)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Алгинского района Актюбинской области от 21.01.2013 № 02-6/15).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самоуправ-лении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в виде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Р. Еркусимова                   А. 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