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c5eb" w14:textId="949c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 на 2012 год по Алгинскому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20 февраля 2012 года № 91. Зарегистрировано Департаментом юстиции Актюбинской области 6 марта 2012 года № 3-3-139. Утратило силу постановлением акимата Алгинского района Актюбинской области от 14 июня 2012 года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Алгинского района Актюбинской области от 14.06.2012 № 201.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 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836 от 19 июня 2001 года «О мерах по реализации Закона Республики Казахстан от 23 января 2001 года «О занятости населения» и программой «Занятость 2020»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акимат Алгинского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по Алгинскому району путем создания временных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организации работодателей, где будут организованы рабочие места для прохождения молодежной практики на 2012 год, размер месячной заработной платы, продолжительность молодежной практики из республиканского и местного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«Алгинский районный отдел занятости и социальных программ» и государственному учреждению «Центр занятости Алгинского района» заключить с работодателями договоры о создании рабочих мест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Руководителям предприятий и организаций, заключившим договор обеспечить прохождение молодежной практики в соответствии с направлением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Н.С.Агниязова.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К. Сарсенгалиев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№ 91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Алгинского района от 20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по району, где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прохождения молодежной практики на 2012 год,</w:t>
      </w:r>
      <w:r>
        <w:br/>
      </w:r>
      <w:r>
        <w:rPr>
          <w:rFonts w:ascii="Times New Roman"/>
          <w:b/>
          <w:i w:val="false"/>
          <w:color w:val="000000"/>
        </w:rPr>
        <w:t>
размер месячной заработной платы, продолжительность молодежной</w:t>
      </w:r>
      <w:r>
        <w:br/>
      </w:r>
      <w:r>
        <w:rPr>
          <w:rFonts w:ascii="Times New Roman"/>
          <w:b/>
          <w:i w:val="false"/>
          <w:color w:val="000000"/>
        </w:rPr>
        <w:t>
практики из республиканского и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3700"/>
        <w:gridCol w:w="3422"/>
        <w:gridCol w:w="764"/>
        <w:gridCol w:w="1428"/>
        <w:gridCol w:w="2287"/>
      </w:tblGrid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(специальности) проходящих молодежную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«Алга-Жылу» на праве хозяйственного ведения при государственном учреждении «Алгинский районный отдел жилищно-коммунального хозяйства, пассажирского транспорта и автомобильных дорог»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«Алгинский районный отдел экономики, бюджетного планирования и предпринимательства 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«Алгинский районный отдел культуры и развития языков»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Карагашского сельского округа»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Алгинского района»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Алгинское районное управление статистики Актюбинской области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«Алгинский районный отдел внутренних дел»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миграционной полиции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Алгинского городского округа»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техник-архитектор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суд Актюбинской области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«Алгинский районный отдел сельского хозяйства и ветеринарии»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сельского хозяйства (агроном, ин-женер-механик, ветери-нар)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«Алгинский районный Дом культуры» государственного учреждения «Алгинский районный отдел культуры и развития языков»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Музыкант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узел почтовой связи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филиал Актюбинской области Общественного объединения «Народно-Демократи-ческая партия «Нур-Отан 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Пргограммист-техник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Государственый центр по выплате пенсии и пособия Актюбинской области филиал Алгинское районное отделение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«Алгинский районный отдел финансов»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Маржанбулакского сельского округа»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Программист-техник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Бестамакского сельского округа»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«Тамдинская средняя школа»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начальных классов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Бескоспинского сельского округа»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Техник-программист, экономист-финансист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«Алгинский районный архив»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Алгинского района»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«Алгинский районный отдел образования, физической культуры и спорта»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Референт-переводчик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Алгинского района»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Тамдынского сельского округа»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Программист-техник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«Алгинский районный отдел занятости и социальных программ»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Программист-техник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