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c6da" w14:textId="ae0c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7 февраля 2012 года № 14. Зарегистрировано Департаментом юстиции Актюбинской области 17 февраля 2012 года № 3-3-137. Утратило силу решением маслихата Алгинского района Актюбинской области от 1 марта 2018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Алгинского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в тексте и в приложении указанного решения на казахском языке слова "ставкаларын", "ставкалары", "ставкасы" заменены словами "мөлшерлемелерін", "мөлшерлемелері", "мөлшерлемесі", текст на русском языке не меняется решением маслихата Алгинского района Актюбинской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"О налогах и других обязательных платежах в бюджет" (Налоговый Кодекс)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в месяц для всех налогоплательщиков осуществляющих деятельность на территории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районного маслихата от 28 января 2009 года № 2 "Об установлении ставок фиксированного налога на объекты налогообложения по Алгинскому району" (зарегистрированное в реестре государственной регистрации нормативных правовых актов за № 3-3-70, опубликованное в районной газете "Жұлдыз - Звезда" № 10 от 24 февраля 2009 года) и от 8 апреля 2009 года № 5 "О внесении изменений и дополнений в решение № 2 "Об установлении ставок фиксированного налога на объекты налогообложения по Алгинскому району" (зарегистрированное в реестре государственной регистрации нормативных правовых актов за № 3-3-75, опубликованное в районной газете "Жұлдыз-Звезда" № 19-20 от 5 мая 2009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14 Алгинского районного маслихата от 7 февраля 2012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6789"/>
        <w:gridCol w:w="3839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используемый для проведения игры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