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0f88" w14:textId="ad20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23 января 2012 года № 22. Зарегистрировано Департаментом юстиции Актюбинской области 3 февраля 2012 года № 3-3-136. Утратило силу постановлением акимата Алгинского района Актюбинской области от 28 декабря 2012 года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Алгинского района Актюбинской области от 28.12.2012 № 548.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 в которых будут проводиться общественные работы в 2012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виды и объемы общественных работ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оплаты труда безработных, занятых на общественных работах установить в сумме минимального размера заработной платы, установленной законодательством Республики Казахстан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«Алгинский районный отдел занятости и социальных программ» организовать общественные работы для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«Алгинский районный отдел финансов» и Государственному учреждению «Алгинский районный отдел экономики, бюджетного планирования и предпринимательства» выделить средства для организации общественных работ в пределах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А.Ш.Агыбаева.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К. Сарсенгалиев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Акиматом Алгинского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№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23.01.2012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в которых будут проводиться общественые работы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«Аппарат акима Алгинкого городского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Бестамакского сельского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Бескоспинского сельского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Ильинского сельского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Карабулакского сельского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Карагашского сельского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Каракудыкского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Карахобдинского сельского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Маржанбулакского сельского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Сарыхобдинского сельского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Ушкудыкского сельского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Тамдинского сельского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«Аппарт акима Токмансайского сельского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по делам обороны Алгинского района Актюбинской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«Алгинский районный отдел внутренних дел»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«Алгинский районный отдел образования, физической культуры и спорта»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«Алгинский районный государственный архив»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Коммунальная государственная предприятия «Алга Тазалык»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коммунальная предприятия «Алгинская районная центральная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«Актюбинская областная инспектура по сортировке сельскохозяйственных семян»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«Алгинский районный отдел занятости и социальных программ» (по индивидуальному договору)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№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Алгинского районаот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23.01.2012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объемы общественных работ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84"/>
        <w:gridCol w:w="1300"/>
        <w:gridCol w:w="1605"/>
        <w:gridCol w:w="1758"/>
        <w:gridCol w:w="1670"/>
        <w:gridCol w:w="1650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(проекты)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«Жилищное строительство, ремонт и ремонт социально культурных объектов»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«Перепись»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«Благоустройства и озеленение»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«Сельское хозяйство»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3806"/>
        <w:gridCol w:w="1278"/>
        <w:gridCol w:w="1649"/>
        <w:gridCol w:w="1692"/>
        <w:gridCol w:w="1692"/>
        <w:gridCol w:w="1672"/>
      </w:tblGrid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(проекты)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 по договору (прогноз)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«Жилищное строительство, ремонт и ремонт социально культурных объектов»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6202,7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«Перепись»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3042,8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«Благоустройства и озеленение»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3393,9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1989,5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«Сельское хозяйство» 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18725,0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5032,3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5793,1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3715"/>
        <w:gridCol w:w="2609"/>
        <w:gridCol w:w="2674"/>
        <w:gridCol w:w="2802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(проекты)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(месяц)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(тенге)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зарплаты (тыс.тенге)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«Жилищное строительство, ремонт и ремонт социально культурных объектов»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6202,7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«Перепись»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3042,8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«Благоустройства и озеленение»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«Сельское хозяйство»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3702"/>
        <w:gridCol w:w="2600"/>
        <w:gridCol w:w="2685"/>
        <w:gridCol w:w="2814"/>
      </w:tblGrid>
      <w:tr>
        <w:trPr>
          <w:trHeight w:val="315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(проекты)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финансирование, объем (тыс.тенге)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работодателя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«Жилищное строительство, ремонт и ремонт социально культурных объектов»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6202,7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«Перепись»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3042,8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«Благоустройства и озеленение»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«Сельское хозяйство»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18725,0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